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WBE.2023.207 vom 24. Oktober 2023</w:t>
      </w:r>
    </w:p>
    <w:p>
      <w:r>
        <w:t>AG Verwaltungsgericht, 2023-10-24, DE</w:t>
      </w:r>
    </w:p>
    <w:p>
      <w:r>
        <w:rPr>
          <w:b/>
        </w:rPr>
        <w:t xml:space="preserve">Quelle: </w:t>
      </w:r>
      <w:r>
        <w:t>https://mcp.opencaselaw.ch/entscheid/ag_verwaltungsgericht_WBE.2023.207</w:t>
      </w:r>
    </w:p>
    <w:p>
      <w:r>
        <w:t>FR: AG_VERWALTUNGSGERICHT WBE.2023.207 du 24 octobre 2023</w:t>
      </w:r>
    </w:p>
    <w:p>
      <w:r>
        <w:t>IT: AG_VERWALTUNGSGERICHT WBE.2023.207 del 24 ottobre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WBE.2023.207 / ME / jb (BE.2022.110) Art. 102 Urteil vom 24. Oktober 2023 Besetzung Verwaltungsrichter Michel, Vorsitz Verwaltungsrichter Brandner Verwaltungsrichter Dommann Gerichtsschreiber Meier Beschwerde- A._____, führer gegen G emeinderat Q._____, Departement Gesundheit und Soziales, Kantonaler Sozialdienst, Beschwerdestelle SPG, Obere Vorstadt 3, 5001 Aarau Gegenstand Beschwerdeverfahren betreffend Sozialhilfe Entscheid des Departements Gesundheit und Soziales vom 4. Mai 2023</w:t>
      </w:r>
    </w:p>
    <w:p>
      <w:r>
        <w:t>- 2 - Das Verwaltungsgericht entnimmt den Akten: 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