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WBE.2023.16 vom 2. August 2023</w:t>
      </w:r>
    </w:p>
    <w:p>
      <w:r>
        <w:t>AG Verwaltungsgericht, 2023-08-02, DE</w:t>
      </w:r>
    </w:p>
    <w:p>
      <w:r>
        <w:rPr>
          <w:b/>
        </w:rPr>
        <w:t xml:space="preserve">Quelle: </w:t>
      </w:r>
      <w:r>
        <w:t>https://mcp.opencaselaw.ch/entscheid/ag_verwaltungsgericht_WBE.2023.16</w:t>
      </w:r>
    </w:p>
    <w:p>
      <w:r>
        <w:t>FR: AG_VERWALTUNGSGERICHT WBE.2023.16 du 2 août 2023</w:t>
      </w:r>
    </w:p>
    <w:p>
      <w:r>
        <w:t>IT: AG_VERWALTUNGSGERICHT WBE.2023.16 del 2 agosto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Nach dem Gesagten erweist sich die Beschwerde als unbegründet und ist abzuweisen.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