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VBE.2025.76 vom 11. August 2025</w:t>
      </w:r>
    </w:p>
    <w:p>
      <w:r>
        <w:t>Ag Versicherungsgericht, 2025-08-11, DE</w:t>
      </w:r>
    </w:p>
    <w:p>
      <w:r>
        <w:rPr>
          <w:b/>
        </w:rPr>
        <w:t xml:space="preserve">Quelle: </w:t>
      </w:r>
      <w:r>
        <w:t>https://mcp.opencaselaw.ch/entscheid/ag_versicherungsgericht_VBE.2025.76</w:t>
      </w:r>
    </w:p>
    <w:p>
      <w:r>
        <w:t>FR: AG_VERSICHERUNGSGERICHT VBE.2025.76 du 11 août 2025</w:t>
      </w:r>
    </w:p>
    <w:p>
      <w:r>
        <w:t>IT: AG_VERSICHERUNGSGERICHT VBE.2025.76 del 11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Kammer VBE.2025.76 / gf / GM Art. 87 Urteil vom 11. August 2025 Besetzung Oberrichter Kathriner, Präsident Oberrichterin Gössi Oberrichter Roth Gerichtsschreiber i.V. Ferrier Beschwerdefüh- A._____ rer vertreten durch lic. iur. Daniel Altermatt, Rechtsanwalt, Postfach, 4143 Dornach Beschwerdegeg- SVA Aargau, IV-Stelle, Bahnhofplatz 3C, Postfach, 5001 Aarau nerin Beigeladene Pensionskasse Brugg, c/o BRUGG GROUP AG, Industriestrasse 19, 5200 Brugg AG Gegenstand Beschwerdeverfahren betreffend IVG Renten (Verfügung vom 13. Januar 2025)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