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VBE.2025.60 vom 4. Dezember 2025</w:t>
      </w:r>
    </w:p>
    <w:p>
      <w:r>
        <w:t>Ag Versicherungsgericht, 2025-12-04, DE</w:t>
      </w:r>
    </w:p>
    <w:p>
      <w:r>
        <w:rPr>
          <w:b/>
        </w:rPr>
        <w:t xml:space="preserve">Quelle: </w:t>
      </w:r>
      <w:r>
        <w:t>https://mcp.opencaselaw.ch/entscheid/ag_versicherungsgericht_VBE.2025.60</w:t>
      </w:r>
    </w:p>
    <w:p>
      <w:r>
        <w:t>FR: AG_VERSICHERUNGSGERICHT VBE.2025.60 du 4 décembre 2025</w:t>
      </w:r>
    </w:p>
    <w:p>
      <w:r>
        <w:t>IT: AG_VERSICHERUNGSGERICHT VBE.2025.60 del 4 dicembre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VBE.2025.60 / lf / nl Art. 160 Urteil vom 4. Dezember 2025 Besetzung Oberrichter Kathriner, Vizepräsident Oberrichter Roth Oberrichterin Fischer Gerichtsschreiberin Fricker Beschwerde- A._____ führer Beschwerde- Suva, Rechtsabteilung, Fluhmattstrasse 1, Postfach, 6002 Luzern gegnerin Gegenstand Beschwerdeverfahren betreffend UVG (Einspracheentscheid vom 8. Januar 2025)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