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VBE.2025.53 vom 5. Dezember 2025</w:t>
      </w:r>
    </w:p>
    <w:p>
      <w:r>
        <w:t>Ag Versicherungsgericht, 2025-12-05, DE</w:t>
      </w:r>
    </w:p>
    <w:p>
      <w:r>
        <w:rPr>
          <w:b/>
        </w:rPr>
        <w:t xml:space="preserve">Quelle: </w:t>
      </w:r>
      <w:r>
        <w:t>https://mcp.opencaselaw.ch/entscheid/ag_versicherungsgericht_VBE.2025.53</w:t>
      </w:r>
    </w:p>
    <w:p>
      <w:r>
        <w:t>FR: AG_VERSICHERUNGSGERICHT VBE.2025.53 du 5 décembre 2025</w:t>
      </w:r>
    </w:p>
    <w:p>
      <w:r>
        <w:t>IT: AG_VERSICHERUNGSGERICHT VBE.2025.53 del 5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VBE.2025.53 / dr / GM Art. 170 Urteil vom 5. Dezember 2025 Besetzung Oberrichter Roth, Vorsitzender Oberrichterin Fischer Oberrichterin Möckli Gerichtsschreiberin Reisinger Beschwerde- A._____, führerin vertreten durch Bruno Habegger, Rechtsanwalt, Wiesenstrasse 1, Postfach, 4901 Langenthal Beschwerde- SVA Aargau, IV-Stelle, Bahnhofplatz 3C, Postfach, 5001 Aarau gegnerin Beigeladene Baloise Versicherungen AG, Aeschengraben 21, 4051 Basel Gegenstand Beschwerdeverfahren betreffend IVG Renten (Verfügung vom 30. Dezember 2024)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