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VBE.2025.263 vom 13. Februar 2026</w:t>
      </w:r>
    </w:p>
    <w:p>
      <w:r>
        <w:t>Ag Versicherungsgericht, 2026-02-13, DE</w:t>
      </w:r>
    </w:p>
    <w:p>
      <w:r>
        <w:rPr>
          <w:b/>
        </w:rPr>
        <w:t xml:space="preserve">Quelle: </w:t>
      </w:r>
      <w:r>
        <w:t>https://mcp.opencaselaw.ch/entscheid/ag_versicherungsgericht_VBE.2025.263</w:t>
      </w:r>
    </w:p>
    <w:p>
      <w:r>
        <w:t>FR: AG_VERSICHERUNGSGERICHT VBE.2025.263 du 13 février 2026</w:t>
      </w:r>
    </w:p>
    <w:p>
      <w:r>
        <w:t>IT: AG_VERSICHERUNGSGERICHT VBE.2025.263 del 13 febbraio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VBE.2025.263 / sw / nl Art. 29 Urteil vom 13. Februar 2026 Besetzung Oberrichterin Fischer, Vorsitz Oberrichter Roth Oberrichterin Hausherr Gerichtsschreiber Weishaupt Beschwerde- A._____ führer Beschwerde- SVA Aargau, IV-Stelle, Bahnhofplatz 3C, Postfach, 5001 Aarau gegnerin Gegenstand Beschwerdeverfahren betreffend IVG Renten (Verfügung vom 16. Mai 2025)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