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AG_VERSICHERUNGSGERICHT VBE.2025.255 vom 12. Februar 2026</w:t>
      </w:r>
    </w:p>
    <w:p>
      <w:r>
        <w:t>Ag Versicherungsgericht, 2026-02-12, DE</w:t>
      </w:r>
    </w:p>
    <w:p>
      <w:r>
        <w:rPr>
          <w:b/>
        </w:rPr>
        <w:t xml:space="preserve">Quelle: </w:t>
      </w:r>
      <w:r>
        <w:t>https://mcp.opencaselaw.ch/entscheid/ag_versicherungsgericht_VBE.2025.255</w:t>
      </w:r>
    </w:p>
    <w:p>
      <w:r>
        <w:t>FR: AG_VERSICHERUNGSGERICHT VBE.2025.255 du 12 février 2026</w:t>
      </w:r>
    </w:p>
    <w:p>
      <w:r>
        <w:t>IT: AG_VERSICHERUNGSGERICHT VBE.2025.255 del 12 febbraio 2026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Kammer VBE.2025.255 / am / hf Art. 22 Urteil vom 12. Februar 2026 Besetzung Oberrichterin Fischer, Vizepräsidentin Oberrichterin Hausherr Oberrichter Zürcher Gerichtsschreiber i.V. Mozzini Beschwerde- A._____ führer vertreten durch lic. iur. Claude Béboux, Rechtsanwalt, Eichwaldstrasse 5, Postfach, 6000 Luzern Beschwerde- SVA Aargau, IV-Stelle, Bahnhofplatz 3C, Postfach, 5001 Aarau gegnerin Gegenstand Beschwerdeverfahren betreffend IVG Renten (Verfügung vom 8. Mai 2025)</w:t>
      </w:r>
    </w:p>
    <w:p>
      <w:r>
        <w:t>- 2 - Das Versicherungsgericht entnimmt den Akten: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