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VBE.2025.187 vom 21. Januar 2026</w:t>
      </w:r>
    </w:p>
    <w:p>
      <w:r>
        <w:t>Ag Versicherungsgericht, 2026-01-21, DE</w:t>
      </w:r>
    </w:p>
    <w:p>
      <w:r>
        <w:rPr>
          <w:b/>
        </w:rPr>
        <w:t xml:space="preserve">Quelle: </w:t>
      </w:r>
      <w:r>
        <w:t>https://mcp.opencaselaw.ch/entscheid/ag_versicherungsgericht_VBE.2025.187</w:t>
      </w:r>
    </w:p>
    <w:p>
      <w:r>
        <w:t>FR: AG_VERSICHERUNGSGERICHT VBE.2025.187 du 21 janvier 2026</w:t>
      </w:r>
    </w:p>
    <w:p>
      <w:r>
        <w:t>IT: AG_VERSICHERUNGSGERICHT VBE.2025.187 del 21 gennaio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Die Referentin: Die Gerichtsschreiberin: Gössi Ruh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