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VBE.2024.388 vom 17. März 2025</w:t>
      </w:r>
    </w:p>
    <w:p>
      <w:r>
        <w:t>Ag Versicherungsgericht, 2025-03-17, DE</w:t>
      </w:r>
    </w:p>
    <w:p>
      <w:r>
        <w:rPr>
          <w:b/>
        </w:rPr>
        <w:t xml:space="preserve">Quelle: </w:t>
      </w:r>
      <w:r>
        <w:t>https://mcp.opencaselaw.ch/entscheid/ag_versicherungsgericht_VBE.2024.388</w:t>
      </w:r>
    </w:p>
    <w:p>
      <w:r>
        <w:t>FR: AG_VERSICHERUNGSGERICHT VBE.2024.388 du 17 mars 2025</w:t>
      </w:r>
    </w:p>
    <w:p>
      <w:r>
        <w:t>IT: AG_VERSICHERUNGSGERICHT VBE.2024.388 del 17 marzo 2025</w:t>
      </w:r>
    </w:p>
    <w:p>
      <w:pPr>
        <w:pStyle w:val="Heading2"/>
      </w:pPr>
      <w:r>
        <w:t>Erwägungen</w:t>
      </w:r>
    </w:p>
    <w:p>
      <w:r>
        <w:rPr>
          <w:b/>
        </w:rPr>
        <w:t>E. 4</w:t>
      </w:r>
    </w:p>
    <w:p>
      <w:r>
        <w:t>Kammer Der Präsident: Die Gerichtsschreiberin: Roth Fricker</w:t>
      </w:r>
    </w:p>
    <w:p>
      <w:r>
        <w:rPr>
          <w:b/>
        </w:rPr>
        <w:t>E. 4.1</w:t>
      </w:r>
    </w:p>
    <w:p>
      <w:r>
        <w:t>Nach dem Dargelegten ist die Beschwerde abzuweisen.</w:t>
      </w:r>
    </w:p>
    <w:p>
      <w:r>
        <w:rPr>
          <w:b/>
        </w:rPr>
        <w:t>E. 4.2</w:t>
      </w:r>
    </w:p>
    <w:p>
      <w:r>
        <w:t>Das Verfahren ist kostenlos (Art. 61 lit. fbis ATSG).</w:t>
      </w:r>
    </w:p>
    <w:p>
      <w:r>
        <w:rPr>
          <w:b/>
        </w:rPr>
        <w:t>E. 4.3</w:t>
      </w:r>
    </w:p>
    <w:p>
      <w:r>
        <w:t>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Es werden keine Verfahrenskosten erhoben. 3. Es werden keine Parteientschädigungen zugesprochen.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17. März 2025 Versicherungsgericht des Kantons Aargau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