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VBE.2023.91 vom 21. September 2023</w:t>
      </w:r>
    </w:p>
    <w:p>
      <w:r>
        <w:t>Ag Versicherungsgericht, 2023-09-21, DE</w:t>
      </w:r>
    </w:p>
    <w:p>
      <w:r>
        <w:rPr>
          <w:b/>
        </w:rPr>
        <w:t xml:space="preserve">Quelle: </w:t>
      </w:r>
      <w:r>
        <w:t>https://mcp.opencaselaw.ch/entscheid/ag_versicherungsgericht_VBE.2023.91</w:t>
      </w:r>
    </w:p>
    <w:p>
      <w:r>
        <w:t>FR: AG_VERSICHERUNGSGERICHT VBE.2023.91 du 21 septembre 2023</w:t>
      </w:r>
    </w:p>
    <w:p>
      <w:r>
        <w:t>IT: AG_VERSICHERUNGSGERICHT VBE.2023.91 del 21 settembre 2023</w:t>
      </w:r>
    </w:p>
    <w:p>
      <w:pPr>
        <w:pStyle w:val="Heading2"/>
      </w:pPr>
      <w:r>
        <w:t>Erwägungen</w:t>
      </w:r>
    </w:p>
    <w:p>
      <w:r>
        <w:rPr>
          <w:b/>
        </w:rPr>
        <w:t>E. 4.1</w:t>
      </w:r>
    </w:p>
    <w:p>
      <w:r>
        <w:t>Nach dem Dargelegten ist die Beschwerde in dem Sinne gutzuheissen, dass der angefochtene Einspracheentscheid vom 17. Januar 2023 aufzu- heben und die Sache zur weiteren Abklärung und zur Neuverfügung an die Beschwerdegegnerin zurückzuweisen ist.</w:t>
      </w:r>
    </w:p>
    <w:p>
      <w:r>
        <w:rPr>
          <w:b/>
        </w:rPr>
        <w:t>E. 4.2</w:t>
      </w:r>
    </w:p>
    <w:p>
      <w:r>
        <w:t>Das Verfahren ist kostenlos (Art. 61 lit. fbis ATSG).</w:t>
      </w:r>
    </w:p>
    <w:p>
      <w:r>
        <w:t>- 10 -</w:t>
      </w:r>
    </w:p>
    <w:p>
      <w:r>
        <w:rPr>
          <w:b/>
        </w:rPr>
        <w:t>E. 4.3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17. Januar 2023 aufgehoben und die Sache zur weiteren Abklärung im Sinne der Erwägungen und zur Neuverfügung an die Beschwerdegeg- nerin zurückgewiesen. 2. Es werden keine Verfahrenskosten erhoben. 3. Die Beschwerdegegnerin wird verpflichtet, der Beschwerdeführerin die Parteikosten in richterlich festgesetzter Höhe von Fr. 2'450.00 zu bezahlen.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September 2023 Versicherungsgericht des Kantons Aargau 2. Kammer Die Präsidentin: Die Gerichtsschreiberin: Peterhans Wietlisbach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