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VBE.2023.50 vom 11. Juli 2023</w:t>
      </w:r>
    </w:p>
    <w:p>
      <w:r>
        <w:t>Ag Versicherungsgericht, 2023-07-11, DE</w:t>
      </w:r>
    </w:p>
    <w:p>
      <w:r>
        <w:rPr>
          <w:b/>
        </w:rPr>
        <w:t xml:space="preserve">Quelle: </w:t>
      </w:r>
      <w:r>
        <w:t>https://mcp.opencaselaw.ch/entscheid/ag_versicherungsgericht_VBE.2023.50</w:t>
      </w:r>
    </w:p>
    <w:p>
      <w:r>
        <w:t>FR: AG_VERSICHERUNGSGERICHT VBE.2023.50 du 11 juillet 2023</w:t>
      </w:r>
    </w:p>
    <w:p>
      <w:r>
        <w:t>IT: AG_VERSICHERUNGSGERICHT VBE.2023.50 del 11 luglio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VBE.2023.50 / lf / fi Art. 77 Urteil vom 11. Juli 2023 Besetzung Oberrichter Roth, Präsident Oberrichterin Fischer Oberrichter Kathriner Gerichtsschreiberin Fricker Beschwerde A._____ führerin unentgeltlich vertreten durch MLaw Jeannette Frech, Rechtsanwältin, Bielstrasse 9, Postfach, 4502 Solothurn Beschwerde SVA Aargau, IV-Stelle, Bahnhofplatz 3C, Postfach, 5001 Aarau gegnerin Beigeladene B._____ Gegenstand Beschwerdeverfahren betreffend IVG Renten (Verfügung vom 21. Dezember 2022)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