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AG_VERSICHERUNGSGERICHT VBE.2023.469 vom 28. Februar 2024</w:t>
      </w:r>
    </w:p>
    <w:p>
      <w:r>
        <w:t>Ag Versicherungsgericht, 2024-02-28, DE</w:t>
      </w:r>
    </w:p>
    <w:p>
      <w:r>
        <w:rPr>
          <w:b/>
        </w:rPr>
        <w:t xml:space="preserve">Quelle: </w:t>
      </w:r>
      <w:r>
        <w:t>https://mcp.opencaselaw.ch/entscheid/ag_versicherungsgericht_VBE.2023.469</w:t>
      </w:r>
    </w:p>
    <w:p>
      <w:r>
        <w:t>FR: AG_VERSICHERUNGSGERICHT VBE.2023.469 du 28 février 2024</w:t>
      </w:r>
    </w:p>
    <w:p>
      <w:r>
        <w:t>IT: AG_VERSICHERUNGSGERICHT VBE.2023.469 del 28 febbraio 2024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Kammer VBE.2023.469 / sb / sc Art. 29 Urteil vom 28. Februar 2024 Besetzung Oberrichter Roth, Präsident Oberrichter Kathriner Oberrichterin Fischer Gerichtsschreiber Berner Beschwerde- A._____ führerin vertreten durch lic. iur. Dominik Frey, Rechtsanwalt, Stadtturmstrasse 10, Postfach, 5401 Baden Beschwerde- SVA Aargau, IV-Stelle, Bahnhofplatz 3C, Postfach, 5001 Aarau gegnerin Gegenstand Beschwerdeverfahren betreffend IVG Renten (Verfügung vom 19. Oktober 2023)</w:t>
      </w:r>
    </w:p>
    <w:p>
      <w:r>
        <w:t>- 2 - Das Versicherungsgericht entnimmt den Akten: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