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VBE.2023.424 vom 18. April 2024</w:t>
      </w:r>
    </w:p>
    <w:p>
      <w:r>
        <w:t>Ag Versicherungsgericht, 2024-04-18, DE</w:t>
      </w:r>
    </w:p>
    <w:p>
      <w:r>
        <w:rPr>
          <w:b/>
        </w:rPr>
        <w:t xml:space="preserve">Quelle: </w:t>
      </w:r>
      <w:r>
        <w:t>https://mcp.opencaselaw.ch/entscheid/ag_versicherungsgericht_VBE.2023.424</w:t>
      </w:r>
    </w:p>
    <w:p>
      <w:r>
        <w:t>FR: AG_VERSICHERUNGSGERICHT VBE.2023.424 du 18 avril 2024</w:t>
      </w:r>
    </w:p>
    <w:p>
      <w:r>
        <w:t>IT: AG_VERSICHERUNGSGERICHT VBE.2023.424 del 18 aprile 2024</w:t>
      </w:r>
    </w:p>
    <w:p>
      <w:pPr>
        <w:pStyle w:val="Heading2"/>
      </w:pPr>
      <w:r>
        <w:t>Erwägungen</w:t>
      </w:r>
    </w:p>
    <w:p>
      <w:r>
        <w:rPr>
          <w:b/>
        </w:rPr>
        <w:t>E. 4</w:t>
      </w:r>
    </w:p>
    <w:p>
      <w:r>
        <w:t>Kammer Der Präsident: Der Gerichtsschreiber: Roth Berner</w:t>
      </w:r>
    </w:p>
    <w:p>
      <w:r>
        <w:rPr>
          <w:b/>
        </w:rPr>
        <w:t>E. 4.1</w:t>
      </w:r>
    </w:p>
    <w:p>
      <w:r>
        <w:t>Nach dem Dargelegten ist die Beschwerde teilweise gutzuheissen, die an- gefochtene Verfügung vom 30. August 2023 aufzuheben und die Sache eventualantragsgemäss zur weiteren Abklärung im Sinne der Erwägungen sowie zur anschliessenden Neuverfügung an die Beschwerdegegnerin zu- rückzuweisen.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t>- 7 -</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30. Au- gust 2023 aufgehoben und die Sache zur weiteren Abklärung im Sinne der Erwägungen und Neuverfügung an die Beschwerdegegnerin zurückgewie- sen. 2. Die Verfahrenskosten von Fr. 800.00 werden der Beschwerdegegnerin auf- erlegt.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18. April 2024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