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AG_VERSICHERUNGSGERICHT VBE.2023.379 vom 6. Februar 2024</w:t>
      </w:r>
    </w:p>
    <w:p>
      <w:r>
        <w:t>Ag Versicherungsgericht, 2024-02-06, DE</w:t>
      </w:r>
    </w:p>
    <w:p>
      <w:r>
        <w:rPr>
          <w:b/>
        </w:rPr>
        <w:t xml:space="preserve">Quelle: </w:t>
      </w:r>
      <w:r>
        <w:t>https://mcp.opencaselaw.ch/entscheid/ag_versicherungsgericht_VBE.2023.379</w:t>
      </w:r>
    </w:p>
    <w:p>
      <w:r>
        <w:t>FR: AG_VERSICHERUNGSGERICHT VBE.2023.379 du 6 février 2024</w:t>
      </w:r>
    </w:p>
    <w:p>
      <w:r>
        <w:t>IT: AG_VERSICHERUNGSGERICHT VBE.2023.379 del 6 febbraio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Kammer VBE.2023.379 / ss / nl Art. 16 Urteil vom 6. Februar 2024 Besetzung Oberrichter Kathriner, Präsident Oberrichterin Gössi Oberrichter Roth Gerichtsschreiber Siegenthaler Beschwerde- A._____ führerin gesetzlich vertreten durch ihre Mutter B._____, diese wiederum vertreten durch Mark A. Glavas, Rechtsanwalt, c/o Advokatur Glavas AG, Dorfstrasse 33, 9313 Muolen Beschwerde- SVA Aargau, IV-Stelle, Bahnhofplatz 3C, Postfach, 5001 Aarau gegnerin Gegenstand Beschwerdeverfahren betreffend IVG allgemein; medizinische Massnahmen (Verfügung vom 26. Juli 2023)</w:t>
      </w:r>
    </w:p>
    <w:p>
      <w:r>
        <w:t>- 2 - Das Versicherungsgericht entnimmt den Akten: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