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VBE.2023.229 vom 2. Februar 2024</w:t>
      </w:r>
    </w:p>
    <w:p>
      <w:r>
        <w:t>Ag Versicherungsgericht, 2024-02-02, DE</w:t>
      </w:r>
    </w:p>
    <w:p>
      <w:r>
        <w:rPr>
          <w:b/>
        </w:rPr>
        <w:t xml:space="preserve">Quelle: </w:t>
      </w:r>
      <w:r>
        <w:t>https://mcp.opencaselaw.ch/entscheid/ag_versicherungsgericht_VBE.2023.229</w:t>
      </w:r>
    </w:p>
    <w:p>
      <w:r>
        <w:t>FR: AG_VERSICHERUNGSGERICHT VBE.2023.229 du 2 février 2024</w:t>
      </w:r>
    </w:p>
    <w:p>
      <w:r>
        <w:t>IT: AG_VERSICHERUNGSGERICHT VBE.2023.229 del 2 febbraio 2024</w:t>
      </w:r>
    </w:p>
    <w:p>
      <w:pPr>
        <w:pStyle w:val="Heading2"/>
      </w:pPr>
      <w:r>
        <w:t>Erwägungen</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5.3</w:t>
      </w:r>
    </w:p>
    <w:p>
      <w:r>
        <w:t>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von Fr. 800.00 werden der Beschwerdeführerin auf- erlegt. 3. Es werden keine Parteientschädigungen zugesprochen.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Februar 2024 Versicherungsgericht des Kantons Aargau 1. Kammer Der Präsident: Die Gerichtsschreiberin i.V.: Kathriner Comiotto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