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VBE.2023.196 vom 3. Oktober 2023</w:t>
      </w:r>
    </w:p>
    <w:p>
      <w:r>
        <w:t>Ag Versicherungsgericht, 2023-10-03, DE</w:t>
      </w:r>
    </w:p>
    <w:p>
      <w:r>
        <w:rPr>
          <w:b/>
        </w:rPr>
        <w:t xml:space="preserve">Quelle: </w:t>
      </w:r>
      <w:r>
        <w:t>https://mcp.opencaselaw.ch/entscheid/ag_versicherungsgericht_VBE.2023.196</w:t>
      </w:r>
    </w:p>
    <w:p>
      <w:r>
        <w:t>FR: AG_VERSICHERUNGSGERICHT VBE.2023.196 du 3 octobre 2023</w:t>
      </w:r>
    </w:p>
    <w:p>
      <w:r>
        <w:t>IT: AG_VERSICHERUNGSGERICHT VBE.2023.196 del 3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VBE.2023.196 / lc / nl Art. 102 Urteil vom 3. Oktober 2023 Besetzung Oberrichter Kathriner, Präsident Oberrichterin Gössi Oberrichterin Peterhans Gerichtsschreiber Battaglia Rechtspraktikantin Comiotto Beschwerde- A._____ führerin Beschwerde- SVA Aargau, IV-Stelle, Bahnhofplatz 3C, Postfach, 5001 Aarau gegnerin Beigeladene B._____ Gegenstand Beschwerdeverfahren betreffend IVG Renten (Verfügung vom 22. März 2023)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