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VBE.2021.496 vom 13. Mai 2022</w:t>
      </w:r>
    </w:p>
    <w:p>
      <w:r>
        <w:t>Ag Versicherungsgericht, 2022-05-13, DE</w:t>
      </w:r>
    </w:p>
    <w:p>
      <w:r>
        <w:rPr>
          <w:b/>
        </w:rPr>
        <w:t xml:space="preserve">Quelle: </w:t>
      </w:r>
      <w:r>
        <w:t>https://mcp.opencaselaw.ch/entscheid/ag_versicherungsgericht_VBE.2021.496</w:t>
      </w:r>
    </w:p>
    <w:p>
      <w:r>
        <w:t>FR: AG_VERSICHERUNGSGERICHT VBE.2021.496 du 13 mai 2022</w:t>
      </w:r>
    </w:p>
    <w:p>
      <w:r>
        <w:t>IT: AG_VERSICHERUNGSGERICHT VBE.2021.496 del 13 maggio 2022</w:t>
      </w:r>
    </w:p>
    <w:p>
      <w:pPr>
        <w:pStyle w:val="Heading2"/>
      </w:pPr>
      <w:r>
        <w:t>Erwägungen</w:t>
      </w:r>
    </w:p>
    <w:p>
      <w:r>
        <w:rPr>
          <w:b/>
        </w:rPr>
        <w:t>E. 7.1</w:t>
      </w:r>
    </w:p>
    <w:p>
      <w:r>
        <w:t>Nach dem Dargelegten ist die Beschwerde in dem Sinne gutzuheissen, dass die angefochtene Verfügung vom 8. Oktober 2021 (VB 35) aufzuhe- ben und die Sache zur weiteren Abklärung und zur Neuverfügung an die Beschwerdegegnerin zurückzuweisen ist.</w:t>
      </w:r>
    </w:p>
    <w:p>
      <w:r>
        <w:t>- 16 -</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400.00 und sind gemäss dem Verfahrensaus- gang der Beschwerdegegnerin aufzuerlegen.</w:t>
      </w:r>
    </w:p>
    <w:p>
      <w:r>
        <w:rPr>
          <w:b/>
        </w:rPr>
        <w:t>E. 7.3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die Verfügung vom 8. Ok- tober 2021 aufgehoben und die Sache zur weiteren Abklärung im Sinne der Erwägungen und zur Neuverfügung an die Beschwerdegegnerin zurückge- wiesen. 2. Die Verfahrenskosten von Fr. 400.00 werden der Beschwerdegegnerin auf- erlegt. 3. Die Beschwerdegegnerin wird verpflichtet, dem Beschwerdeführer die Par- teikosten in richterlich festgesetzter Höhe von Fr. 1'500.00 zu bezahlen. Zustellung an: den Beschwerdeführer dreifach (gesetzliche Vertreter, Vertreter) die Beschwerdegegnerin das Bundesamt für Sozialversicherungen</w:t>
      </w:r>
    </w:p>
    <w:p>
      <w:r>
        <w:t>- 17 -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13. Mai 2022 Versicherungsgericht des Kantons Aargau 1. Kammer Der Präsident: Der Gerichtsschreiber: Kathriner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