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SST.2015.45 vom 13. August 2015</w:t>
      </w:r>
    </w:p>
    <w:p>
      <w:r>
        <w:t>Ag Strafgericht, 2015-08-13, DE</w:t>
      </w:r>
    </w:p>
    <w:p>
      <w:r>
        <w:rPr>
          <w:b/>
        </w:rPr>
        <w:t xml:space="preserve">Quelle: </w:t>
      </w:r>
      <w:r>
        <w:t>https://mcp.opencaselaw.ch/entscheid/ag_strafgericht_SST.2015.45</w:t>
      </w:r>
    </w:p>
    <w:p>
      <w:r>
        <w:t>FR: AG_STRAFGERICHT SST.2015.45 du 13 août 2015</w:t>
      </w:r>
    </w:p>
    <w:p>
      <w:r>
        <w:t>IT: AG_STRAFGERICHT SST.2015.45 del 13 agosto 2015</w:t>
      </w:r>
    </w:p>
    <w:p>
      <w:pPr>
        <w:pStyle w:val="Heading2"/>
      </w:pPr>
      <w:r>
        <w:t>Regeste</w:t>
      </w:r>
    </w:p>
    <w:p>
      <w:r>
        <w:t>Art. 141 Abs. 4 StPO Eine Fernwirkung gemäss Art. 141 Abs. 4 StPO ist zu verneinen, wenn der Folgebeweis im Sinne eines hypothetischen Ermittlungsverlaufs zumindest mit einer grossen Wahrscheinlichkeit auch ohne den illegalen ersten Beweis erlangt worden wäre.</w:t>
      </w:r>
    </w:p>
    <w:p>
      <w:pPr>
        <w:pStyle w:val="Heading2"/>
      </w:pPr>
      <w:r>
        <w:t>Erwägungen</w:t>
      </w:r>
    </w:p>
    <w:p>
      <w:r>
        <w:rPr>
          <w:b/>
        </w:rPr>
        <w:t>E. 2</w:t>
      </w:r>
    </w:p>
    <w:p>
      <w:r>
        <w:t>Art. 122 StPO Vertragliche Ansprüche fallen nicht unter Art. 122 StPO. Aus dem Entscheid des Obergerichts, 1. Strafkammer, vom 12.November 2015, i.S. Staatsanwaltschaft Muri Bremgarten gegen M.J. (SST.2015.156). Aus den Erwägungen 5.2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