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SBK.2022.63 vom 22. Juni 2022</w:t>
      </w:r>
    </w:p>
    <w:p>
      <w:r>
        <w:t>Ag Strafgericht, 2022-06-22, DE</w:t>
      </w:r>
    </w:p>
    <w:p>
      <w:r>
        <w:rPr>
          <w:b/>
        </w:rPr>
        <w:t xml:space="preserve">Quelle: </w:t>
      </w:r>
      <w:r>
        <w:t>https://mcp.opencaselaw.ch/entscheid/ag_strafgericht_SBK.2022.63</w:t>
      </w:r>
    </w:p>
    <w:p>
      <w:r>
        <w:t>FR: AG_STRAFGERICHT SBK.2022.63 du 22 juin 2022</w:t>
      </w:r>
    </w:p>
    <w:p>
      <w:r>
        <w:t>IT: AG_STRAFGERICHT SBK.2022.63 del 22 giugno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w:t>
      </w:r>
    </w:p>
    <w:p>
      <w:r>
        <w:t>- 5 - sind nicht zur Beschwerde legitimiert. Die Konstituierung als Privatkläger hat bis zum Abschluss des Vorverfahrens zu erfolgen (Art. 118 Abs. 3 i.V.m. Art. 318 StPO). Durch das Stellen eines Strafantrages hat sich die Beschwerdeführerin als Privatklägerin konstituiert (Art. 118 Abs. 2 StPO). Sie ist als Partei folglich zur Anfechtung der Nichtanhandnahmeverfügung legitimiert.</w:t>
      </w:r>
    </w:p>
    <w:p>
      <w:r>
        <w:rPr>
          <w:b/>
        </w:rPr>
        <w:t>E. 2</w:t>
      </w:r>
    </w:p>
    <w:p>
      <w:r>
        <w:t>Februar 2022 Kenntnis nahm, ist der Beschwerdekammer nicht bekannt und wird von diesem auch nicht dargelegt. Indessen wäre die zehntägige Beschwerdefrist (Art. 396 Abs. 1 StPO) vorliegend sogar eingehalten,</w:t>
      </w:r>
    </w:p>
    <w:p>
      <w:r>
        <w:t>- 6 - wenn auf das Datum abzustellen wäre, an dem die Nichtanhandnahmever- fügung der Beschwerdeführerin zugestellt wurde.</w:t>
      </w:r>
    </w:p>
    <w:p>
      <w:r>
        <w:rPr>
          <w:b/>
        </w:rPr>
        <w:t>E. 2.1</w:t>
      </w:r>
    </w:p>
    <w:p>
      <w:r>
        <w:t>Die Beschwerdeführerin macht geltend, die angefochtene Nichtanhand- nahmeverfügung sei nicht ihrem Advokaten, sondern ihr persönlich eröffnet worden. Bereits aus diesem Grund sei die Verfügung fehlerhaft. Die Be- schwerde sei gutzuheissen und die Sache zur korrekten Eröffnung an die Vorinstanz zurückzuweisen.</w:t>
      </w:r>
    </w:p>
    <w:p>
      <w:r>
        <w:rPr>
          <w:b/>
        </w:rPr>
        <w:t>E. 2.2</w:t>
      </w:r>
    </w:p>
    <w:p>
      <w:r>
        <w:t>Mitteilungen an Parteien, die einen Rechtsbeistand bestellt haben, werden rechtsgültig an diesen zugestellt (Art. 87 Abs. 3 StPO). Advokat Dieter Roth vertrat die Beschwerdeführerin bereits im letzten Beschwerdeverfahren. Das Vertretungsverhältnis war der Staatsanwaltschaft Rheinfelden-Laufen- burg folglich bekannt. Demgemäss hätte die Staatsanwaltschaft Rheinfel- den-Laufenburg die Nichtanhandnahmeverfügung nicht der Beschwerde- führerin direkt zustellen dürfen. Es stellt sich die Frage, zu welchen Konsequenzen eine dergestalt nicht gesetzeskonforme Zustellung führt. Die Lehre ist teilweise der Auffassung, in einem solchen Fall sei die Zustellung ungültig und es würden keine Rechtsmittelfristen ausgelöst (RIEDO, Entscheid der strafrechtlichen Abtei- lung des Bundesgerichts vom 26. August 2011 [6B_295/2011], AJP 2012, S. 136 m.w.H.; ARQUINT, in: Basler Kommentar, Schweizerische Strafpro- zessordnung, 2. Aufl. 2014, N. 5 zu Art. 87 StPO). Demgegenüber scheint das Bundesgericht in seinem Urteil 6B_295/2011 vom 26. August 2021 (vgl. E. 1.4 in fine) davon auszugehen, dass in einem solchen Fall die Zu- stellung nicht geradezu als nicht erfolgt gelte, die Rechtsmittelfrist aber erst mit Kenntnisnahme des Entscheids durch die Rechtsvertretung zu laufen beginne (vgl. auch Urteil des Bundesgerichts 6B_769/2020 vom 17. Juli 2020 E. 3). Demgemäss führt die nicht gesetzeskonforme Zustellung vor- liegend nicht zur Aufhebung und Rückweisung an die Staatsanwaltschaft Rheinfelden-Laufenburg zwecks korrekter Eröffnung der Nichtanhandnah- meverfügung. Die nicht gesetzeskonforme Zustellung ist aber bei der Be- rechnung der Beschwerdefrist zu berücksichtigen. Wann Advokat Dieter Roth von der Nichtanhandnahmeverfügung vom</w:t>
      </w:r>
    </w:p>
    <w:p>
      <w:r>
        <w:rPr>
          <w:b/>
        </w:rPr>
        <w:t>E. 3.1</w:t>
      </w:r>
    </w:p>
    <w:p>
      <w:r>
        <w:t>Der Advokat der Beschwerdeführerin macht in prozessualer Hinsicht weiter geltend, wegen der zehntägigen Beschwerdefrist sei es ihm nicht möglich gewesen, vollständige Akteneinsicht zu nehmen. Die Beschwerdeführerin habe überdies gleichentags fünf Verfügungen erhalten, die sie innerhalb der zehntägigen Beschwerdefrist habe anfechten müssen. Zudem seien die Verfügungen der Beschwerdeführerin persönlich anstatt ihm eröffnet worden. Die Staatsanwaltschaft Rheinfelden-Laufenburg habe ihrerseits rund fünf Monate Zeit gehabt, um das Strafverfahren weiterzuführen bzw. um eine neue begründete Nichtanhandnahmeverfügung zu erlassen. Die Beschwerde habe daher zwangsläufig nur summarisch und aufgrund der bisher vorliegenden Akten begründet werden können. Es werde darum er- sucht, der Beschwerdeführerin eine angemessene Nachfrist zur ergänzen- den Begründung nach vollständiger Akteneinsicht zu gewähren.</w:t>
      </w:r>
    </w:p>
    <w:p>
      <w:r>
        <w:rPr>
          <w:b/>
        </w:rPr>
        <w:t>E. 3.2</w:t>
      </w:r>
    </w:p>
    <w:p>
      <w:r>
        <w:t>Die Ansetzung einer Nachfrist für die Beschwerdebegründung kommt nach Art. 385 Abs. 2 Satz 1 StPO nur in Betracht, wenn die Beschwerdebegrün- dung die Anforderungen an eine Beschwerde i.S.v. Art. 385 Abs. 1 lit. a-c StPO nicht erfüllt, aus der Beschwerde also nicht hervorgeht, welche Punkte angefochten werden (lit. a), welche Gründe einen anderen Ent- scheid nahelegen (lit. b) oder welche Beweismittel angerufen werden (lit. c). Aus der Beschwerde gehen diese Angaben allesamt hervor. Die Be- schwerdeführerin bzw. ihr Rechtsvertreter waren also offenkundig – und trotz der fehlerhaften Zustellung – ohne Weiteres in der Lage, die Be- schwerde zu formulieren. Es ist daher nicht angezeigt, eine Nachfrist anzu- setzen. Es leuchtet im Weiteren auch nicht ein, weshalb es hätte notwendig sein sollen, für die Erhebung der Beschwerde Einsicht in die Akten zu nehmen. Der Inhalt der staatsanwaltlichen Akten hat sich seit dem Entscheid der Beschwerdekammer vom 30. August 2021 nicht verändert.</w:t>
      </w:r>
    </w:p>
    <w:p>
      <w:r>
        <w:rPr>
          <w:b/>
        </w:rPr>
        <w:t>E. 3.3</w:t>
      </w:r>
    </w:p>
    <w:p>
      <w:r>
        <w:t>Der Antrag auf Ansetzung einer Nachfrist für die Beschwerdebegründung ist abzuweisen.</w:t>
      </w:r>
    </w:p>
    <w:p>
      <w:r>
        <w:rPr>
          <w:b/>
        </w:rPr>
        <w:t>E. 4</w:t>
      </w:r>
    </w:p>
    <w:p>
      <w:r>
        <w:t>Die Staatsanwaltschaft Rheinfelden-Laufenburg begründete die angefoch- tene Nichtanhandnahmeverfügung im Wesentlichen damit, dass es in den diversen Verfahren gegen die Beschwerdeführerin um deren Verhalten ge- gangen sei, wenn ihre Tiere das Gehege verlassen konnten. Es bestehe</w:t>
      </w:r>
    </w:p>
    <w:p>
      <w:r>
        <w:t>- 7 - aufgrund der eingereichten Anzeige betreffend den von der Beschuldigten anlässlich der Verhandlung gemachten Aussagen kein zureichender Ver- dacht auf Verübung einer Straftat. Bezüglich der Meldungen der Beschuldigten vom 11. Mai 2018 und dem 10. Juli [recte: 7. Juli] 2018 gebe es keine Belege oder Beweise, dass von der Beschuldigten falsche Fotos verwendet worden wären. Die Beschwer- deführerin gehe nach dem immer gleichen Schema vor. Sie behaupte ein- fach immer das Gegenteil von dem, was der jeweilige Anzeiger behaupte. Dies habe in der Vergangenheit schon zu mehreren Nichtanhandnahmen geführt.</w:t>
      </w:r>
    </w:p>
    <w:p>
      <w:r>
        <w:rPr>
          <w:b/>
        </w:rPr>
        <w:t>E. 5</w:t>
      </w:r>
    </w:p>
    <w:p>
      <w:r>
        <w:t>In der Beschwerde wurde (zusammengefasst) ausgeführt, dass die Be- schwerdeführerin davon ausgehe, dass das Aussage- und Anzeigeverhal- ten der Beschuldigten nicht rechtmässig gewesen sei und es die Beschwer- deführerin in einen schlechten Ruf gebracht habe und sie wegen der Falschaussage vom Gericht zu Unrecht bestraft worden sei. Einerseits seien die Aussagen der Beschuldigten rufschädigend, indem sie behauptet habe, die Beschwerdeführerin habe die Sauerei, die ihre Tiere verursacht hätten, nicht weggeputzt. Andererseits habe sie durch ihre Behauptungen, es seien Tiere aus den Gehegen ausgebrochen, Darstellungen abgege- ben, welche aus Sicht der Beschwerdeführerin unzutreffend gewesen seien und sich auch nicht durch die Besichtigung des Geheges durch die Polizei hätten bestätigen lassen. Auch die Fotos hätten daraufhin untersucht wer- den müssen, ob sie datierbar seien und wenn ja, wann sie aufgenommen worden seien. Weiter hätte der Frage, ob die Beschuldigte Ressentiments gegen die Beschwerdeführerin habe, nachgegangen werden müssen. Die Gerichtspräsidentin habe einfach auf die Angaben der Beschuldigten abgestellt und sowohl das Ober- wie auch das Bundesgericht hätten das Urteil bestätigt. Die Strafermittlungsbehörden würden die Ermittlungen ge- gen die Beschwerdeführerin zügig vorantreiben und die Ermittlungen ge- gen andere Personen schubladisieren. Dies führe zu einer voreingenom- menen und willkürlich zu Lasten der Beschwerdeführerin abgewickelten Strafjustiz.</w:t>
      </w:r>
    </w:p>
    <w:p>
      <w:r>
        <w:rPr>
          <w:b/>
        </w:rPr>
        <w:t>E. 6.1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w:t>
      </w:r>
    </w:p>
    <w:p>
      <w:r>
        <w:t>- 8 -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6.2</w:t>
      </w:r>
    </w:p>
    <w:p>
      <w:r>
        <w:t>Entgegen der Beschwerdeführerin ist nicht zu beanstanden, dass die Staatsanwaltschaft Rheinfelden-Laufenburg die Strafsache nicht an die Hand genommen hat. Es liegen keine konkreten Anhaltspunkte vor, dass die Beschuldigte die Beschwerdeführerin i.S.v. Art. 174 Ziff. 1 StGB ver- leumdet oder i.S.v. Art. 173 Ziff. 1 StGB eine üble Nachrede begangen ha- ben könnte. Auch liegen keine Anhaltspunkte betreffend eine falsche Zeu- genaussage i.S.v. Art. 307 Ziff. 1 StGB oder eine falsche Anschuldigung i.S.v. Art. 303 Ziff. 2 StGB vor. So gibt es keine Hinweise, dass die Aussagen der Beschuldigten als Zeu- gin nicht der Wahrheit entsprochen haben könnten. Die Präsidentin des Bezirksgerichts Rheinfelden hat die Aussagen der Beschuldigten denn auch als glaubhaft beurteilt und die Beschwerdeführerin gestützt auf diese</w:t>
      </w:r>
    </w:p>
    <w:p>
      <w:r>
        <w:t>- 9 - Aussagen schuldig gesprochen. Das entsprechende Urteil wurde in der Folge sowohl vom Ober- wie auch vom Bundesgericht bestätigt. Mit der Begründung im damaligen Verfahren setzt sich die Beschwerdeführerin nicht konkret auseinander. Festgehalten werden kann aber, dass nicht er- sichtlich ist, welches Motiv die Beschuldigte gehabt haben könnte, die Be- schwerdeführerin zu Unrecht zu beschuldigen. Im Übrigen sind die Aussa- gen der Beschuldigten lebensnah und in sich schlüssig. Es ist daran zu erinnern, dass vorliegend einzig zu klären ist, ob konkrete Anhaltspunkte für eine Falschaussage (und damit für das Vorliegen einer Verleumdung bzw. eventualiter üblen Nachrede oder einer falschen Zeu- genaussage) durch die Beschuldigte vorliegen. Dies ist nach dem Gesag- ten nicht der Fall. Das vorliegende Verfahren ist dagegen kein Vehikel, um das durch Verurteilung rechtskräftig abgeschlossene Verfahren gegen die Beschwerdeführerin neu aufzurollen und die dortigen Tatvorwürfe erneut zu untersuchen. Was die Meldungen der Beschuldigten bei der Polizei angeht, so gilt es festzuhalten, dass die Beschwerdeführerin lediglich behauptet, es habe sich um alte oder gefälschte Fotos gehandelt, die der Polizei vorgelegt wor- den seien. Sie führt jedoch mit keinem Wort aus, weshalb die Feststellung der Staatsanwaltschaft Rheinfelden-Laufenburg, wonach es für die Be- hauptung, dass die Fotos tatsächlich veraltet oder gefälscht sein könnten, überhaupt keine Anhaltspunkte gebe, nicht zutreffend sein soll. Mit der blossen Behauptung einer abweichenden Sachlage, wird keine fehlerhafte Sachverhaltsfeststellung durch die Staatsanwaltschaft Rheinfelden-Lau- fenburg aufgezeigt. Was sodann die Meldung der Beschuldigten vom 7. Juli 2018 angeht, so sagte die Beschwerdeführerin gegenüber der Polizei selbst aus, dass ihr die Tiere beim Heu einfüllen entwichen seien. Sie habe diese aber sofort wieder hereingeführt (act. 61). Der Meldung vom 11. Mai 2018 (act. 59) ging die Polizei soweit ersichtlich nicht nach. Anhaltspunkte, dass es sich hier um eine Falschmeldung gehandelt haben könnte, liegen nicht vor. Zudem konnte die Polizei zu einem späteren Zeitpunkt, nämlich am 22. August 2018, feststellen, dass Tiere aus der Weide entweichen kön- nen (act. 63 ff.). Betreffend die Aussage, die Beschwerdeführerin habe die Sauerei ihrer Tiere nicht aufgeputzt, macht die Beschuldigte nicht geltend, sie habe ent- gegen dieser Aussage geputzt. Der Frage, ob die Beschuldigte Ressentiments gegenüber der Beschwer- deführerin hat, wurde sodann nachgegangen. Die Beschuldigte wurde an- lässlich ihrer Zeugeneinvernahme vor Bezirksgericht Rheinfelden zu ihrem Verhältnis zur Beschwerdeführerin befragt (act. 54). Demgemäss ist die Beschwerde abzuweisen.</w:t>
      </w:r>
    </w:p>
    <w:p>
      <w:r>
        <w:t>- 10 -</w:t>
      </w:r>
    </w:p>
    <w:p>
      <w:r>
        <w:rPr>
          <w:b/>
        </w:rPr>
        <w:t>E. 7</w:t>
      </w:r>
    </w:p>
    <w:p>
      <w:r>
        <w:t>Ausgangsgemäss sind die Kosten des Beschwerdeverfahrens der Be- schwerdeführerin aufzuerlegen (Art. 428 Abs. 1 StPO). Der Beschuldigten sind im vorliegenden Verfahren keine Aufwendungen entstanden, hat sie sich doch nicht vernehmen lassen. Ihr ist daher keine Entschädigung zuzu- sprechen. Die Beschwerdekammer entscheidet: 1. Die Beschwerde wird abgewiesen. 2. Die Kosten des Beschwerdeverfahrens, bestehend aus einer Gerichtsge- bühr von Fr. 800.00 und den Auslagen von Fr. 56.00, zusammen Fr. 856.00,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