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SBK.2022.45 vom 28. April 2022</w:t>
      </w:r>
    </w:p>
    <w:p>
      <w:r>
        <w:t>Ag Strafgericht, 2022-04-28, DE</w:t>
      </w:r>
    </w:p>
    <w:p>
      <w:r>
        <w:rPr>
          <w:b/>
        </w:rPr>
        <w:t xml:space="preserve">Quelle: </w:t>
      </w:r>
      <w:r>
        <w:t>https://mcp.opencaselaw.ch/entscheid/ag_strafgericht_SBK.2022.45</w:t>
      </w:r>
    </w:p>
    <w:p>
      <w:r>
        <w:t>FR: AG_STRAFGERICHT SBK.2022.45 du 28 avril 2022</w:t>
      </w:r>
    </w:p>
    <w:p>
      <w:r>
        <w:t>IT: AG_STRAFGERICHT SBK.2022.45 del 28 aprile 2022</w:t>
      </w:r>
    </w:p>
    <w:p>
      <w:pPr>
        <w:pStyle w:val="Heading2"/>
      </w:pPr>
      <w:r>
        <w:t>Erwägungen</w:t>
      </w:r>
    </w:p>
    <w:p>
      <w:r>
        <w:rPr>
          <w:b/>
        </w:rPr>
        <w:t>E. 1</w:t>
      </w:r>
    </w:p>
    <w:p>
      <w:r>
        <w:t>Die Beschwerde wird abgewiesen, soweit darauf eingetreten wird. Die Kosten des Beschwerdeverfahrens, bestehend aus einer Gerichtsge- bühr von Fr. 800.00 sowie den Auslagen von Fr. 69.00, zusammen Fr. 869.00, werden dem Beschwerdeführer auferlegt. Zustellung an: […]</w:t>
      </w:r>
    </w:p>
    <w:p>
      <w:r>
        <w:t>- 10 -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April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