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SBK.2022.212 vom 16. Juni 2023</w:t>
      </w:r>
    </w:p>
    <w:p>
      <w:r>
        <w:t>Ag Strafgericht, 2023-06-16, DE</w:t>
      </w:r>
    </w:p>
    <w:p>
      <w:r>
        <w:rPr>
          <w:b/>
        </w:rPr>
        <w:t xml:space="preserve">Quelle: </w:t>
      </w:r>
      <w:r>
        <w:t>https://mcp.opencaselaw.ch/entscheid/ag_strafgericht_SBK.2022.212</w:t>
      </w:r>
    </w:p>
    <w:p>
      <w:r>
        <w:t>FR: AG_STRAFGERICHT SBK.2022.212 du 16 juin 2023</w:t>
      </w:r>
    </w:p>
    <w:p>
      <w:r>
        <w:t>IT: AG_STRAFGERICHT SBK.2022.212 del 16 giugno 2023</w:t>
      </w:r>
    </w:p>
    <w:p>
      <w:pPr>
        <w:pStyle w:val="Heading2"/>
      </w:pPr>
      <w:r>
        <w:t>Erwägungen</w:t>
      </w:r>
    </w:p>
    <w:p>
      <w:r>
        <w:rPr>
          <w:b/>
        </w:rPr>
        <w:t>E. 1</w:t>
      </w:r>
    </w:p>
    <w:p>
      <w:r>
        <w:t>Verfügungen der Staatsanwaltschaft betreffend die Einstellung eines Straf- verfahrens sind gemäss Art. 322 Abs. 2 i.V.m. Art. 393 Abs. 1 lit. a StPO mit Beschwerde anfechtbar. Vorliegend bestehen keine Beschwerdeaus- schlussgründe gemäss Art. 394 StPO. Damit ist die Beschwerde zulässig. Die übrigen Eintretensvoraussetzungen geben zu keinen Bemerkungen Anlass und sind erfüllt. Auf die frist- und formgerecht eingereichte Be- schwerde (vgl. Art. 396 Abs. 1 i.V.m. Art. 385 Abs. 1 StPO) ist somit einzu- treten.</w:t>
      </w:r>
    </w:p>
    <w:p>
      <w:r>
        <w:t>- 5 -</w:t>
      </w:r>
    </w:p>
    <w:p>
      <w:r>
        <w:rPr>
          <w:b/>
        </w:rPr>
        <w:t>E. 2.1</w:t>
      </w:r>
    </w:p>
    <w:p>
      <w:r>
        <w:t>Die Staatsanwaltschaft Brugg-Zurzach führte in der angefochtenen Einstel- lungsverfügung aus, dass die Staatsanwaltschaft Lenzburg-Aarau am</w:t>
      </w:r>
    </w:p>
    <w:p>
      <w:r>
        <w:rPr>
          <w:b/>
        </w:rPr>
        <w:t>E. 2.2</w:t>
      </w:r>
    </w:p>
    <w:p>
      <w:r>
        <w:t>Der Beschwerdeführer bringt mit Beschwerde im Wesentlichen vor, dass es entgegen den Schutzbehauptungen der Polizisten keine mehrmalige Aufforderung gegeben habe, das Fahrzeug zu verlassen. Aus den Video- aufnahmen sei ersichtlich, dass der Beschwerdeführer und E. keine Zeit gehabt hätten, auf die polizeiliche Aufforderung hin, falls sie diese verstan- den hätten, in derart kurzer Zeit zu reagieren. Aufgrund des Verriegelungs- schutzes im Fahrzeug des Beschwerdeführers, welche das Fahrzeug in der Regel ab einer Geschwindigkeit von ca. 15-20 km/h automatisch verriegle, habe E. die Fahrzeugtür nicht kurzfristig öffnen können. Auch lasse sich das Fahrzeug erst von aussen öffnen, wenn der Parkmodus aktiviert und der Motor ausgeschalten sei. Der Beschwerdeführer sei von der Tatsache, dass er von unbekannten Personen bedroht worden sei, geschockt gewe- sen und habe sich von diesem Schock erholen müssen. In der Folge sei er nicht in der Lage gewesen, so unverzüglich, wie es von den Polizisten er- wartet worden wäre, zu reagieren. Ferner sei dem Festnahmebefehl kein Adressat zu entnehmen. Der den Bericht zur vorläufigen Festnahme ver- fassende Sachbearbeiter gehöre der Dienststelle "Kriminalpolizei/Zentrale Ermittlung/Kapitaldelikte" an, womit ungeklärt sei, auf welchem Weg der Festnahmebefehl zur Sondereinheit ARGUS gelangt sei. Der Festnahme- befehl enthalte keine Hinweise auf eine angebliche besondere Gefährlich- keit des Festzunehmenden. Ein entsprechender Vermerk sei aber üblich, wenn ein Verhaftungsauftrag an die Sondereinheit ARGUS ergehe. Es bleibe unklar, weshalb mit der Verhaftung nicht die allgemeine Vollzugspo- lizei beauftragt worden sei. Bereits an dieser Stelle sei das Gebot des ver- hältnismässigen Handelns missachtet worden. Weiter sei nicht davon aus- zugehen, dass eine längere Observation von E. stattgefunden habe. Der Beschwerdeführer habe vor der Festnahme mit E. über lange Zeit keinen Kontakt gehabt. Zum Zeitpunkt des Zugriffs sei folglich klar gewesen, dass der Beschwerdeführer ein unbeteiligter Dritter und E. verletzt gewesen sei, womit keine Fluchtgefahr und keine Möglichkeit bestanden habe, sich in irgendeiner Art gegen die Verhaftung zur Wehr zu setzen. Weiter habe E. nur leichte Kleidung getragen, als er zum Beschwerdeführer ins Fahrzeug</w:t>
      </w:r>
    </w:p>
    <w:p>
      <w:r>
        <w:t>- 7 - eingestiegen sei, so dass am Körper getragene gefährliche Gegenstände (Waffen, Sprengstoff etc.) aufgefallen wären. Vor allem habe man die deut- liche Gehbehinderung sowie die Krücken aus der Ferne wahrnehmen kön- nen. Die ganze Polizeiaktion sei völlig unverhältnismässig gewesen und man hätte den an den Krücken gehenden E. einfach polizeilich anhalten können, wenn er das Haus verlassen hätte. Weiter sei nicht erstellt, dass eine Aufforderung seitens der Polizei zur Öffnung der Türen ergangen sei, womit auch das Einschlagen der Scheibe unverhältnismässig gewesen sei. Nachdem gegen den Beschwerdeführer kein Tatverdacht bestanden und kein Haftbefehl vorgelegen und er beim Zugriff keine Gegenwehr geleistet habe, sei die gewählte Fixierung mit dem Knie auf der Schulter des Be- schwerdeführers sehr fraglich, wenn nicht unverhältnismässig. Der Zugriff sei zudem in der Nähe einer Tankstelle erfolgt, was im Hinblick auf die E. vorgeworfenen Sprengstoff-Delikte ein denkbar schlechter Zugriffsort ge- wesen sei. Entsprechend sei zu untersuchen, ob die Behauptung der Kan- tonspolizei Aargau, dass eine erhöhte Gefährdung durch Sprengstoff be- standen habe, zutreffe oder nicht, da die Frage massgeblichen Einfluss auf die Beurteilung der Rechts- und Verhältnismässigkeit der getroffenen Ent- scheidungen habe. Auf dem Polizeiposten habe sich der Beschwerdeführer schliesslich entkleiden und bücken müssen, wobei es sich um massive Ein- griffe in dessen Persönlichkeitsrechte handle, deren Verhältnismässigkeit anzuzweifeln sei. Der gesamte Eingriff sei unverhältnismässig gewesen, zumal die Verhaftung einer behinderten Person mit leichter Bekleidung nie eine Eigengefährdung der Polizei darstelle. Es könne nicht ohne Weiteres von einem Freispruch ausgegangen werden, da notwendige Einvernahmen nicht durchgeführt und der Sachverhalt unzureichend untersucht worden sei.</w:t>
      </w:r>
    </w:p>
    <w:p>
      <w:r>
        <w:rPr>
          <w:b/>
        </w:rPr>
        <w:t>E. 2.3</w:t>
      </w:r>
    </w:p>
    <w:p>
      <w:r>
        <w:t>Der Beschuldigte macht mit Beschwerdeantwort im Wesentlichen geltend, dass die in E. 3.6. des Entscheids der Beschwerdekammer in Strafsachen des Obergerichts des Kantons Aargau vom 29. Januar 2021 erwähnten Be- weiserhebungen und Untersuchungshandlungen zwischenzeitlich soweit möglich erfolgt seien, der Sachverhalt damit soweit möglich erstellt worden sei und eine Zeugeneinvernahme der zuständigen Staatsanwältin mit grösster Wahrscheinlichkeit keinen neuen Erkenntnisse bringen würde, womit sich eine Wiedereröffnung des Untersuchungsverfahrens nicht auf- dränge. Der Sachverhalt sei insoweit liquid, als problemlos festgestellt wer- den könne, dass selbst wenn die fraglichen Tatbestände erfüllt seien, der Beschuldigte im Rahmen seiner Amtspflichten und damit i.S.v. Art. 14 StGB rechtmässig gehandelt habe. Der Entscheid über den Zeitpunkt und die Art der Anhaltung sei nicht dem Beschuldigten oblegen, sondern sei der Befehl hierzu im Rahmen seines Dienstverhältnisses von vorgesetzter Stelle erfolgt. Der Beschuldigte stelle zwar kein "willenloses Werkzeug" dar, dürfe sich einem solchen Befehl aber nur widersetzen, wenn von ihm etwas offensichtlich Rechtswidriges verlangt werde. Dies sei</w:t>
      </w:r>
    </w:p>
    <w:p>
      <w:r>
        <w:t>- 8 - vorliegend nicht der Fall gewesen. Entgegen den Ausführungen des Be- schwerdeführers sollen sog. Standard Operating Procedures (SOP) gerade verhindern, dass staatliche Handlungen willkürlich und unverhältnismässig seien. Würde jeder Beamte unkoordiniert und nach eigenem Gutdünken handeln, würde es nicht nur an einer erfolgsversprechenden Abstimmung und Vorgehensweise fehlen, sondern es würden unter Umständen auch unnötige Gefahren für die Einsatzkräfte und die betroffenen Dritten entste- hen. Entsprechend laufe die "mobile Anhaltung" nach den Lehrmitteln des Schweizerischen Polizeiinstituts immer gleich ab. 3. Die Staatsanwaltschaft verfügt die vollständige oder teilweise Einstellung des Verfahrens, wenn kein Tatverdacht erhärtet ist, der eine Anklage recht- fertigt (Art. 319 Abs. 1 lit. a StPO). Eine Einstellung hat ebenfalls zu erfol- gen, wenn das inkriminierte Verhalten den objektiven und subjektiven Tat- bestand einer Strafnorm nicht erfüllt (Art. 319 Abs. 1 lit. b StPO) oder wenn Rechtfertigungsgründe einen Straftatbestand unanwendbar machen (Art. 319 Abs. 1 lit. c StPO). Der Einstellungsgrund der Rechtfertigung (Art. 319 Abs. 1 lit. c StPO) ist nicht im technischen Sinne eng auszulegen. Neben Rechtfertigungsgrün- den wie Notwehr, Notwehrhilfe (Art. 15 StGB), rechtfertigender Notstand (Art. 17 StGB), gesetzliche Erlaubnistatbestände (Art. 14 StGB) und die übergesetzlichen Rechtfertigungsgründe wie die Einwilligung des Verletz- ten, führt – obwohl im Gesetz nicht ausdrücklich erwähnt – auch das Vor- liegen von Schuldausschlussgründen wie entschuldbare Notwehr (Art. 16 Abs. 2 StGB) oder entschuldbarer Notstand (Art. 18 Abs. 2 StGB) zu einer Einstellung (NATHAN LANDSHUT/THOMAS BOSSHARD, in: Kommentar zur Schweizerischen Strafprozessordnung, 3. Aufl. 2020, N 21 zu Art. 319 StPO; ROLF GRÄDEL/ MATTHIAS HEINIGER, in: Basler Kommentar, Schwei- zerische Strafprozessordnung, 2. Aufl. 2014, N 11 zu Art. 319 StPO). Eine Einstellung kommt in diesen Fällen nur in Frage, wenn bei Anklageerhe- bung mit Sicherheit ein Freispruch zu erwarten ist. Nach dem Grundsatz "in dubio pro duriore" ist in Zweifelsfällen der Entscheid auch hier dem Ge- richt zu überlassen und demzufolge Anklage zu erheben (LANDSHUT/BOSS- HARD, a.a.O., N. 22 zu Art. 319 StPO).</w:t>
      </w:r>
    </w:p>
    <w:p>
      <w:r>
        <w:rPr>
          <w:b/>
        </w:rPr>
        <w:t>E. 4</w:t>
      </w:r>
    </w:p>
    <w:p>
      <w:r>
        <w:t>Aufl. 2019, N. 7 f. zu Art. 312 StGB). Auch der Einsatz unverhältnismäs- siger Mittel zu an sich legitimen Zwecken ist tatbestandsmässig (BGE 104 IV 22). Dies ist der Fall, wenn die Mittel in wesentlicher Weise nicht mehr in Relation zum angestrebten Zweck stehen, etwa wenn ein Beamter zur Erreichung legitimer Ziele in unverhältnismässiger Weise Gewalt anwendet (BGE 104 IV 22, 127 IV 209 E. 1b, Urteil des Bundesgerichts 6B_281/2018 vom 24. Januar 2019 E. 1.4 [die Sondereinheit ARGUS betreffend]; HEIM- GARTNER, a.a.O., N. 11 zu Art. 312 StGB). In subjektiver Hinsicht verlangt Art. 312 StGB Vorsatz, wobei Eventualvorsatz genügt (HEIMGARTNER, a.a.O., N. 22 zu Art. 312 StGB). Weiter muss der Beamte in der Absicht handeln, sich oder einem andern einen unrechtmässigen Vorteil zu ver- schaffen oder einem andern einen unrechtmässigen Nachteil zuzufügen, wobei Eventualabsicht ausreichend ist. Die Absicht, bei der betroffenen Person einen massiven Ärger auszulösen oder sie im Hinblick auf eine Be- fragung zu verunsichern, reicht dafür aus. Der Nachteil kann auch in der Zwangshandlung selbst liegen, da ansonsten physische Missbräuche, die keine weiteren negativen Folgen zeitigen, nicht strafbar wären (HEIM- GARTNER, a.a.O., N. 23 zu Art. 312 StGB). Sofern sich die Zwangsanwen- dung gegenüber dem Beschwerdeführer als unverhältnismässig erweisen würde, wäre demnach wohl auch der Tatbestand des Amtsmissbrauchs (Art. 312 StGB) als erfüllt anzusehen.</w:t>
      </w:r>
    </w:p>
    <w:p>
      <w:r>
        <w:rPr>
          <w:b/>
        </w:rPr>
        <w:t>E. 4.1</w:t>
      </w:r>
    </w:p>
    <w:p>
      <w:r>
        <w:t>Im vorliegenden Fall stehen die Vorwürfe der Körperverletzung (Art. 123 Ziff. 1 StGB), der Sachbeschädigung (Art. 144 Abs. 1 StGB) und des Amts- missbrauchs (Art. 312 StGB) im Raum: Der einfachen Körperverletzung macht sich schuldig, wer vorsätzlich einen Menschen in anderer Weise als nach Art. 122 StGB an Körper oder Ge- sundheit schädigt (Art. 123 Ziff. 1 StGB).</w:t>
      </w:r>
    </w:p>
    <w:p>
      <w:r>
        <w:t>- 9 - Den Tatbestand der Sachbeschädigung erfüllt, wer eine Sache, an der ein fremdes Eigentums-, Gebrauchs- oder Nutzniessungsrecht besteht, be- schädigt, zerstört oder unbrauchbar macht (Art. 144 Abs. 1 StGB). Mitglieder einer Behörde oder Beamte, die ihre Amtsgewalt missbrauchen, um sich oder einem andern einen unrechtmässigen Vorteil zu verschaffen oder einem andern einen Nachteil zuzufügen, machen sich des Amtsmiss- brauchs schuldig (Art. 312 StGB).</w:t>
      </w:r>
    </w:p>
    <w:p>
      <w:r>
        <w:rPr>
          <w:b/>
        </w:rPr>
        <w:t>E. 4.2</w:t>
      </w:r>
    </w:p>
    <w:p>
      <w:r>
        <w:t>In tatsächlicher Hinsicht ist vorliegend unbestritten und erstellt, dass es am</w:t>
      </w:r>
    </w:p>
    <w:p>
      <w:r>
        <w:rPr>
          <w:b/>
        </w:rPr>
        <w:t>E. 5.1.1</w:t>
      </w:r>
    </w:p>
    <w:p>
      <w:r>
        <w:t>In einem nächsten Schritt ist zu prüfen, ob der Beschuldigte rechtswidrig gehandelt hat (vgl. Art. 14 StGB). Wer handelt, wie es das Gesetz gebietet oder erlaubt, verhält sich gemäss Art. 14 StGB rechtmässig, auch wenn die Tat nach dem StGB oder einem anderen Gesetz mit Strafe bedroht ist. Mit dem Begriff "Gesetz" ist - wie es die Bestimmung ausdrücklich formuliert - ein Gesetz im formellen Sinn ge- meint (MARCEL ALEXANDER NIGGLI/CAROLA GÖHLICH, in: Basler Kommen- tar, Strafrecht I, 4. Aufl. 2019, N. 10 zu Art. 14 StGB; GILLES MONNIER, in: Commentaire romand, Code pénal I, 2. Aufl. 2020, N. 3 zu Art. 14 StGB). Kantonale Erlasse können Verhalten, das nach StGB tatbestandsmässig ist, nur dort rechtfertigen, wo der Bund selbst nicht schon legiferiert hat. Das betrifft heute v. a. die Polizei (NIGGLI/GÖHLICH, a.a.O., N. 13 zu Art. 14 StGB).</w:t>
      </w:r>
    </w:p>
    <w:p>
      <w:r>
        <w:t>- 11 -</w:t>
      </w:r>
    </w:p>
    <w:p>
      <w:r>
        <w:rPr>
          <w:b/>
        </w:rPr>
        <w:t>E. 5.1.2</w:t>
      </w:r>
    </w:p>
    <w:p>
      <w:r>
        <w:t>Die polizeiliche Anhaltung tangiert das verfassungsmässige Recht der per- sönlichen Freiheit i.S.v. Art. 10 Abs. 2 BV, namentlich das Recht auf Bewe- gungsfreiheit. Finden dazu auch noch ein Transport auf den Polizeiposten und eine Einvernahme statt, fällt die Anhaltung auch in den Schutzbereich von Art. 5 Ziff. 1 EMRK (ULRICH WEDER, in: Kommentar zur Schweizeri- schen Strafprozessordnung, 3. Aufl. 2020, N. 10 zu Art. 215 StPO). Für den mit der polizeilichen Anhaltung verbundenen Grundrechtseingriff ist der verfassungsmässige Grundsatz der Verhältnismässigkeit (Art. 36 Abs. 3 BV) in besonderem Masse zu beachten (WEDER, a.a.O., N. 12 zu Art. 215 StPO). Art. 197 Abs. 2 StPO bestimmt überdies, dass Zwangsmassnah- men, die - wie im vorliegenden Fall - in die Grundrechte nicht beschuldigter Personen eingreifen, besonders zurückhaltend einzusetzen sind. Die polizeiliche Anhaltung bildet eine Zwangsmassnahme, zu deren Durch- setzung als äusserstes Mittel unter Beachtung des Grundsatzes der Ver- hältnismässigkeit Gewalt angewendet werden darf (Art. 200 StPO; WEDER, a.a.O., N. 19 zu Art. 215 StPO). Die Modalitäten der Gewaltanwendung und insbesondere die möglichen Gewaltmittel werden in Art. 200 StPO nicht geregelt. Diese richten sich vielmehr nach den Polizeigesetzen der Kantone bzw. des Bundes, sofern in diesen die Anwendung von Gewalt über die sicherheitspolizeiliche Tätigkeit hinaus auch für die kriminalpolizei- liche geregelt ist, was einer entsprechenden Bestimmung bedarf (JONAS WEBER, in: Basler Kommentar, Schweizerische Strafprozessordnung, 2. Aufl. 2014, N. 4 zu Art. 200 StPO). Gemäss § 44 Abs. 1 PolG kann die Polizei zur Erfüllung ihrer Aufgaben unmittelbaren Zwang gegen Personen oder Sachen ausüben und geeig- nete Hilfsmittel einsetzen. § 44 Abs. 2 PolG schreibt vor, dass der Aus- übung des unmittelbaren Zwangs eine Androhung vorauszugehen hat. Die Androhung kann indessen unterbleiben, wenn die Abwehr der Gefahr oder der Zweck der Massnahme dadurch vereitelt würde.</w:t>
      </w:r>
    </w:p>
    <w:p>
      <w:r>
        <w:rPr>
          <w:b/>
        </w:rPr>
        <w:t>E. 5.1.3.1</w:t>
      </w:r>
    </w:p>
    <w:p>
      <w:r>
        <w:t>Mit delegiertem Ermittlungsauftrag der Staatsanwaltschaft Lenzburg-Aarau vom 4. August 2019 wurde die Kantonspolizei Aargau damit beauftragt, E. vorläufig festzunehmen und den Beschwerdeführer als Auskunftsperson zu befragen (act. 63), wobei gleichzeitig ein Festnahmebefehl bezüglich E. erging (act. 64). Im Ermittlungsauftrag oder im Festnahmebefehl wird der Beizug einer polizeilichen Sondereinheit nicht thematisiert, wobei die Mo- dalitäten für die Durchführung der Verhaftung offenbar ohnehin nicht durch die (damals zuständige) Staatsanwaltschaft Lenzburg-Aarau zu bestimmen waren (vgl. Stellungnahme Staatsanwaltschaft Brugg-Zurzach vom 18. Ok- tober 2022, S. 2). E. wurden zu diesem Zeitpunkt die Tatbestände der mehrfachen Drohung (Art. 180 Abs. 1 StGB), des Diebstahls</w:t>
      </w:r>
    </w:p>
    <w:p>
      <w:r>
        <w:t>- 12 - (Art. 139 Ziff. 1 StGB), des Hausfriedensbruchs (Art. 186 StGB) und der versuchten Brandstiftung (Art. 221 Abs. 1 StGB i.V.m. Art. 22 Abs. 1 StGB) vorgeworfen (act. 63). Ins Gewicht fallen dabei insbesondere die Vorwürfe, wonach E. am Tag vor seiner Anhaltung (3. August 2019) einen Brandan- schlag verübt und in der Nacht vom 12. Juli 2020 auf den 13. Juli 2020 Kleinkalibermunition in einem Briefkasten deponiert haben soll (angefoch- tene Verfügung, S. 3; act. 302, Frage 11), was im Vorfeld des Zugriffs durch die Sondereinheit ARGUS beim Rapport denn auch thematisiert wurde (vgl. act. 161 [04.08.2019 11:14]). Nachdem durch den mutmasslichen Brand- anschlag mit einer unkonventionellen Spreng- und Brandvorrichtung (USBV) am Vortag der Anhaltung eine neue Eskalationsstufe erreicht wurde, mussten die Einsatzkräfte von einem hohen Gewaltpotential seitens E. ausgehen, insbesondere auch davon, dass er zum Zeitpunkt der Anhal- tung bewaffnet sein und/oder eine USBV auf sich tragen könnte, wodurch er auch eine erhebliche Gefahr für Drittpersonen dargestellt hätte (vgl. act. 302 f., Frage 14). Gemäss den glaubhaften Angaben von J. ging dieser von einem erheblichen Gewaltpotential aus, wobei ihm ferner min- destens ein Vorfall bekannt war, bei welchem sich E. den polizeilichen An- weisungen mit Gewalt widersetzte, indem er im Jahr 2014 beim Zellenein- schluss randalierte und eine Zellentür beschädigte (act. 279, Frage 7). Fer- ner war davon auszugehen, dass er sich in den Führungsriegen der FC […]-Ultras bewegte (act. 84, Frage 51 f.; act. 276 f., Fragen 31 f.; act. 279, Frage 7; vgl. angefochtene Verfügung, S. 3). Auch der Beschwerdeführer sagte diesbezüglich aus, dass sich E. vermutlich in der Hooligan-Szene bewegt habe (act. 73, Frage 24) und er "aufbrausend und impulsiv" sein könne (act. 73, Frage 19). Nach einer Gesamtwürdigung dieser Erkennt- nisse ist entgegen dem Beschwerdeführer nicht zu beanstanden, dass für die Anhaltung von E. die Sondereinheit ARGUS beigezogen wurde.</w:t>
      </w:r>
    </w:p>
    <w:p>
      <w:r>
        <w:rPr>
          <w:b/>
        </w:rPr>
        <w:t>E. 5.1.3.2</w:t>
      </w:r>
    </w:p>
    <w:p>
      <w:r>
        <w:t>Hinsichtlich der Verhältnismässigkeit der Anhaltung ergibt sich im Weiteren das Folgende: E. hatte zum Zeitpunkt der Festnahme eine Verletzung am Fuss und be- nützte eine Krücke, was den Polizisten bekannt war (act. 282, Frage 13; act. 294, Frage 44; act. 305, Frage 41). Die Fussverletzung war von unter- geordneter Bedeutung, da sie zwar einen möglichen Fluchtversuch (zu Fuss) von E. erschwert hätte, jedoch nichts über dessen Gefährlichkeit aus- sagte. Nachdem die Gefahr bei der Anhaltung unter anderem darin be- stand, dass E. hätte bewaffnet sein können und nebst der Gefährdung der Einsatzkräfte auch diejenige von Drittpersonen im Raum stand (vgl. E. 5.1.3.1.), spielte die Mobilitätseinschränkung keine tragende Rolle, zumal für den Einsatz einer Waffe oder einer USBV primär die oberen Ext- remitäten zum Einsatz kämen.</w:t>
      </w:r>
    </w:p>
    <w:p>
      <w:r>
        <w:t>- 13 - E. wurde observiert und es war vorgesehen, ihn beim Verlassen der Lie- genschaft festzunehmen (act. 279, Frage 7; act. 303, Frage 18). Die Lie- genschaft bzw. die Umgebung war gemäss den Angaben des Beschuldig- ten nicht geeignet, um sich unbemerkt bei den Eingängen zu positionieren, so dass die Anhaltung nicht beim Verlassen der Liegenschaft erfolgen konnte (act. 281, Frage 11; act. 303, Frage 22), was plausibel erscheint, andernfalls das Überraschungsmoment des Zugriffs nicht mehr vorgelegen hätte und E. genügend Zeit verblieben wäre, zurück ins Haus zu flüchten oder eine allfällige Waffe einzusetzen. Darauffolgend stieg E. als Beifahrer in ein Fahrzeug ein, wobei dessen Fahrer (der Beschwerdeführer) nicht po- lizeilich bekannt war (act. 283, Frage 23; act. 287, Frage 9). Es liegt auf der Hand, dass die Verfolgung eines Fahrzeugs mit mindestens drei zivilen Po- lizeifahrzeugen (vgl. act. 280, Frage 7; act. 294, Frage 43: "[...] waren meh- rere Fahrzeuge von uns") das beträchtliche Risiko barg, bemerkt zu werden (vgl. act. 304, Frage 29), zumal E. zuvor bereits observiert wurde und beim Verlassen der Liegenschaft ein auffälliges Auto bemerkte (vgl. act. 266, Frage 15; act. 275, Fragen 14 ff.), wobei unklar war, wie E. in diesem Fall reagiert hätte (bspw. Flucht mit hoher Geschwindigkeit oder Waffeneinsatz). Schliesslich bestand die Gefahr, dass die Polizeifahr- zeuge E. bei der Verfolgung aus den Augen verlieren würden (act. 304, Frage 29), wodurch die Anhaltung ebenfalls gescheitert wäre. Aufgrund der durch E. ausgehenden Gefahr und der neu erreichten Eskalationsstufe (An- schlag mit USBV) ist plausibel, dass der Zugriff schnellstmöglich und somit bei der ersten "günstigen Gelegenheit" erfolgen musste (vgl. act. 282, Frage 15). Von einer "günstigen Gelegenheit" für einen Zugriff ist gemäss dem Stan- dardverhalten der mobilen Anhaltung auszugehen, wenn das Fahrzeug mit einer geringen Geschwindigkeit unterwegs ist oder wenn es zum Stillstand kommt, so dass es überholt und eingeklemmt werden kann, womit auch die Gefährdung Dritter möglichst ausgeschlossen wird (vgl. act. 282, Frage 18; act. 295, Frage 48 ff.). Nach diesem Standardprozedere gingen die Ein- satzkräfte im vorliegenden Fall denn auch vor, indem sie das Zielfahrzeug beim Abbiegen von der Strasse auf einen Parkplatz (mit einer Tankstelle und einer Waschanlage) und somit bei der ersten Gelegenheit umstellten und einklemmten, als es bereits stillstand (vgl. act. 266, Frage 15; act. 275, Frage 5; act. 286, Frage 7; act. 295, Frage 49; Video "Beilage Nr. 1.wmv 0408938" [act. 376], ab 00:20). Nachdem der Zugriff neben der Waschstra- sse erfolgte und sich weder tankstellentypische Installationen noch durch den Einsatz unmittelbar gefährdete Drittpersonen in der Nähe befanden (vgl. die aktenkundigen Videos [act. 60 und act. 376]), ist der Einsatz bis zu diesem Zeitpunkt als verhältnismässig zu bezeichnen.</w:t>
      </w:r>
    </w:p>
    <w:p>
      <w:r>
        <w:rPr>
          <w:b/>
        </w:rPr>
        <w:t>E. 5.1.3.3</w:t>
      </w:r>
    </w:p>
    <w:p>
      <w:r>
        <w:t>Im Hinblick auf den eigentlichen Zugriff ist zunächst strittig, ob sich die Po- lizisten als solche zu erkennen gaben, was der Beschwerdeführer verneinte</w:t>
      </w:r>
    </w:p>
    <w:p>
      <w:r>
        <w:t>- 14 - (act. 267, Frage 18) und E. nicht mehr beurteilen konnte (act. 275, Frage 11). J. gab demgegenüber an, dass das Wort "Polizei" immer falle und der Satz "Polizei, Hände hoch" trainiert werde (act. 283, Frage 22). Der Be- schuldigte sagte aus, dass der Beschwerdeführer und E. mit "Halt Polizei, Hände rauf" angesprochen worden seien (act. 286, Frage 7; act. 287, Frage 14). Auch H. gab zu Protokoll, dass man sich klar und deutlich als "Polizei" zu erkennen gegeben habe (act. 295 f., Frage 59). Im vorliegen- den Fall bestehen keine berechtigten Zweifel, dass sich die Polizisten beim Zugriff als solche zu erkennen gaben, zumal es sich hierbei um eine ein- trainierte Standardprozedur handelt und E. und der Beschwerdeführer aus- sagten, dass die Polizisten zum Anfang des Zugriffs "herumgeschrien" hät- ten (act. 100; act. 266 f., Fragen 15 und 19; act. 275, Frage 5), womit auf der Hand liegt, dass in diesem Moment auch das Wort "Polizei" gefallen sein muss. Es ist denn auch kein Grund ersichtlich, weshalb sich die Poli- zisten nicht als solche hätten zu erkennen geben sollen, zumal J. eine orange Armbinde mit der Aufschrift "Polizei" trug (act. 275, Frage 8; vgl. die aktenkundigen Videos [act. 60 und act. 376]).</w:t>
      </w:r>
    </w:p>
    <w:p>
      <w:r>
        <w:rPr>
          <w:b/>
        </w:rPr>
        <w:t>E. 5.1.3.4</w:t>
      </w:r>
    </w:p>
    <w:p>
      <w:r>
        <w:t>Hinsichtlich des Vorwurfs der Sachbeschädigung durch das Einschlagen der Fahrzeugscheibe gilt das Folgende: Nachdem die Einsatzkräfte (teils mit gezogenen Waffen) auf das Fahrzeug des Beschwerdeführers zugingen und sich als Polizisten zu erkennen ga- ben (vgl. E. 5.1.3.3. hiervor), forderten sie E. und den Beschwerdeführer lautstark auf, das Fahrzeug zu verlassen bzw. die Türen zu öffnen (act. 98, Frage 52; act. 275, Fragen 5 und 12; act. 286, Frage 7) und klopften gegen das Fahrzeug (act. 267, Frage 15), da sich die Türen von aussen nicht öff- nen liessen (vgl. die aktenkundigen Videos [act. 60 und act. 376]). Der Vi- deoaufnahme ist ferner zu entnehmen, wie ein Polizist E. mittels Zeichen- sprache aufforderte, die Türe zu öffnen (act. 60, 00:00 bis 00:02). Dieser Aufforderung kamen sowohl E. wie auch der Beschwerdeführer (zunächst) nicht nach, wobei die Gründe hierfür unbeachtlich sind (vgl. act. 98, Frage 52 [Gehbehinderung], act. 98, Fragen 53 f. [von Überfall ausgegangen]). Erst nachdem die Einsatzkräfte mehrfach an den Türgriffen der verschlos- senen Fahrzeugtüren zogen (act. 280, Frage 7; act. 286, Frage 7; vgl. die aktenkundigen Videos [act. 60 und act. 376]), sich diese – offenbar auf- grund einer automatischen Türverriegelung (act. 267, Frage 15; act. 280, Frage 7) – durch die Polizisten nicht öffnen liessen und E. die Fahrzeugtür trotz verbalen und nonverbalen Aufforderungen nicht öffnete, setzte J. ein sog. Spidertool ein und zerstörte die Scheibe der Beifahrerseite (folglich diejenige bei E.). Es blieb J. in dieser Situation keine andere Wahl als die Zerstörung der Scheibe, zumal der Zugriff vom Überraschungsmoment lebte und E. aufgrund der von ihm ausgehenden Gefahr schnellstmöglich anzuhalten war (vgl. E. 5.1.3.1.). Insbesondere bestand ein hoher Zeit- druck, da sich E. im verschlossenen Fahrzeug währenddessen auf eine</w:t>
      </w:r>
    </w:p>
    <w:p>
      <w:r>
        <w:t>- 15 - Gegenwehr (bspw. durch Behändigung einer Waffe oder einer USBV) hätte vorbereiten können, wobei es in diesem Zusammenhang gemäss dem Ge- samteinsatzleiter I. auch zur Verbarrikadierung oder Geiselnahme im Fahr- zeug kommen kann (act. 304, Frage 29). Hinzukommend gilt zu beachten und erscheint plausibel, dass von einem standardisierten Vorgehen zur An- haltung einer Person während des Zugriffs nicht abgewichen werden sollte, da dies andernfalls zur Irritation der übrigen involvierten Polizeibeamten und somit zu einer Gefährdung aller Beteiligten führen könnte (vgl. act. 288, Fragen 17 f.; act. 283, Frage 24; act. 297, Frage 75). Als Zwischenergebnis ist zu konstatieren, dass die Zerstörung der Scheibe und somit die Sachbeschädigung durch J. als ultima ratio-Massnahme er- folgte und gerechtfertigt war.</w:t>
      </w:r>
    </w:p>
    <w:p>
      <w:r>
        <w:rPr>
          <w:b/>
        </w:rPr>
        <w:t>E. 5.1.3.5</w:t>
      </w:r>
    </w:p>
    <w:p>
      <w:r>
        <w:t>Weiter ist der Vorwurf der Körperverletzung zum Nachteil des Beschwer- deführers zu prüfen: Diesbezüglich gab der Beschwerdeführer an, die Fahrzeugtür selbststän- dig von innen geöffnet zu haben. Danach sei er herausgezogen und direkt zu Boden geführt worden. Er sei zu Boden gedrückt worden, die Hände hätten sich auf dem Rücken befunden und das Gesicht sei auf den Boden gedrückt worden. Er habe sich nicht zur Wehr gesetzt. Der Beschwerde- führer habe ca. 2 bis 3 Minuten auf dem Boden und dabei mit der linken Wange auf dem Gesicht gelegen (act. 100; act. 267, Frage 15; act. 268, Fragen 21 ff.). Nachdem der Beschwerdeführer ca. 1 Minute am Boden gelegen und dem Polizisten mitgeteilt habe, dass er an der Schulter verletzt sei, sei dieser mit dem Knie von seinem Rücken weggegangen (act. 268, Fragen 31 f.). J. gab an, dass der Beschuldigte den Beschwerdeführer standardmässig mittels Ellenbogenhebel aus dem Fahrzeug genommen habe (act. 280, Frage 7). Er habe den Beschuldigten bei der Anhaltung und der Fesselung unterstützt, wobei sich der Beschuldigte beim linken Arm und er sich beim rechten Arm des Beschwerdeführers befunden habe. Die Anhaltung laufe standardmässig so ab, dass man die Zielperson mit dem Ellenbogenhebel aus dem Fahrzeug nehme, zu Boden führe, am Boden mit Handgelenk- und Schulterhebel fixiere und Handfesseln anlege (act. 281, Frage 7). Der Beschuldigte gab an, dass er den Beschwerdefüh- rer auf den Boden gezogen und ihn mit einem Schulter- und Handgelenk- hebel fixiert habe. J. sei ihm zur Hilfe gekommen. Dann habe er dem Be- schwerdeführer Handschellen angezogen und ihn zur Seite gezogen, damit er habe atmen können (act. 286, Frage 7). Der Beschwerdeführer sei nicht kooperativ gewesen und habe bei der Festnahme den Arm kurz angezo- gen, so dass nur in Frage gekommen sei, ihn auf den Boden zu legen (act. 288, Frage 18). Die Anhaltung vom "Rausnehmen" bis zur Arretierung mit- tels Handschellen sei ca. 10 bis 15 Sekunden gegangen. Der Beschwerde- führer habe während 10 Sekunden auf dem Bauch gelegen (act. 288,</w:t>
      </w:r>
    </w:p>
    <w:p>
      <w:r>
        <w:t>- 16 - Frage 19). Die Verletzung des Beschwerdeführers im Gesicht durch diesen Vorgang sei grundsätzlich möglich. Die Technik werde seit Jahren trainiert und sei dafür gemacht, Verletzungen möglichst zu vermeiden. Der Be- schwerdeführer habe sich während des Vorgangs nicht über Schmerzen beklagt (act. 288, Frage 20). H. hat den Vorfall nicht beobachtet, gab aber an, dass Verletzungen im Gesicht durch den Vorgang möglich seien (act. 295, Frage 58). Vorliegend steht fest, dass der Beschwerdeführer, nachdem er die ver- schlossene Tür von innen entriegelt hat, durch den Beschuldigten mittels eines sog. Ellenbogenhebels aus dem Fahrzeug genommen, auf den Bauch gelegt und mittels Knie auf dem Rücken auf den Asphalt gedrückt wurde. Selbst wenn man berücksichtigt, dass es sich dabei um eine stan- dardisierte Prozedur handeln soll, erscheint fraglich, ob das Vorgehen im vorliegenden Fall noch als verhältnismässig bezeichnet werden kann. Dies- bezüglich lässt sich nämlich den Einvernahmen entnehmen, dass offenbar auch hinsichtlich des Vorgehens "mobile Anhaltung" verschiedene Varian- ten bestehen. So gab der Beschuldigte anlässlich seiner Einvernahme zu Protokoll, dass E. stehend angehalten worden sei, da man gesehen habe, dass er ein Gebrechen gehabt habe, was beim Fahrer nicht der Fall gewe- sen sei (act. 288, Frage 18). Mit anderen Worten wurde die Zielperson, von welcher (mutmasslich) eine grosse Gefahr ausging und welche die ver- schlossene Fahrzeugtür trotz mehrfacher Aufforderung nicht öffnete, so dass die Scheibe eingeschlagen werden musste, mit einer weitaus sanfte- ren Methode festgenommen als der Beschwerdeführer, welcher weder po- lizeilich bekannt war (act. 283, Frage 23; act. 287, Frage 9) noch einer Straftat verdächtigt wurde, die Fahrzeugtüre (schlussendlich) freiwillig ent- riegelte und keine nennenswerte Gegenwehr leistete. Weiter erscheint fraglich, ob es notwendig war, den Beschwerdeführer zusätzlich mit dem Knie auf dem Rücken gegen den Boden zu drücken, wobei die Zeitdauer dieses Vorgangs mit 10 Sekunden (Beschuldigter) bis zu zwei Minuten (Be- schwerdeführer) angegeben wird. Auf der Videoaufnahme ist diesbezüglich zu erkennen, dass der Beschuldigte (teilweise mit J.) sich über zwei Minu- ten in den Knien bzw. in einer hockenartigen Körperhaltung beim Be- schwerdeführer befindet und ihn erst nach zwei Minuten hochhebt (vgl. Vi- deo "Beilage Nr. 1.wmv 0408938" [act. 376], 00:48 bis 02:50), womit die Schilderung des Beschwerdeführers, dass er zwei Minuten mit dem Bauch auf dem Boden gelegen habe (davon teilweise mit dem Gesicht auf dem Asphalt und dem Knie des Beschuldigten und/oder J. auf dem Rücken), jedenfalls nicht abwegig erscheint. Nach einer Gesamtwürdigung der geschilderten Umstände und insbeson- dere auch unter Berücksichtigung der erlittenen (nicht unerheblichen) Ver- letzungen des Beschwerdeführers durch diesen Vorgang (so u.a. HWS- Beschleunigungstrauma, BWS-Prellung, Schürfwunde im Gesicht, Ver- schlimmerung einer bestehenden Impingement-Erkrankung der Schulter,</w:t>
      </w:r>
    </w:p>
    <w:p>
      <w:r>
        <w:t>- 17 - psychische Beeinträchtigung [act. 244; act. 246]), kann nicht gesagt wer- den, dass die Einwirkung auf den Körper des Beschwerdeführers im kon- kreten Fall klar verhältnismässig war.</w:t>
      </w:r>
    </w:p>
    <w:p>
      <w:r>
        <w:rPr>
          <w:b/>
        </w:rPr>
        <w:t>E. 5.2</w:t>
      </w:r>
    </w:p>
    <w:p>
      <w:r>
        <w:t>Nach den gemachten Ausführungen steht fest, dass auch gestützt auf die unterdessen erfolgten Befragungen der drei Beschuldigten (act. 278 ff.) und des beteiligten Polizisten I. (act. 301 ff.) nicht feststeht, dass hinsichtlich der Körperverletzung ein Rechtfertigungsgrund von Art. 14 StGB klarerweise gegeben bzw. das Vorgehen des Beschuldigten gegen die Person des Be- schwerdeführers klar verhältnismässig war, womit auch weiterhin der Tat- bestand des Amtsmissbrauchs im Raum steht (vgl. E. 4.2.1.).</w:t>
      </w:r>
    </w:p>
    <w:p>
      <w:r>
        <w:rPr>
          <w:b/>
        </w:rPr>
        <w:t>E. 6</w:t>
      </w:r>
    </w:p>
    <w:p>
      <w:r>
        <w:t>Zusammenfassend sind die Voraussetzungen für eine Einstellung des Ver- fahrens hinsichtlich der Tatvorwürfe der Körperverletzung und des Amts- missbrauchs nicht erfüllt. Die Einstellungsverfügung der Staatsanwalt- schaft Brugg-Zurzach vom 8. Juni 2022 ist bezüglich dieser beiden Tatbe- stände aufzuheben. Mit der Erledigung des Verfahrens ist die beantragte Verfahrensvereinigung mit den beiden anderen Beschwerdeverfahren (SBK.2022.211 und SBK.2022.213) obsolet.</w:t>
      </w:r>
    </w:p>
    <w:p>
      <w:r>
        <w:rPr>
          <w:b/>
        </w:rPr>
        <w:t>E. 7.1</w:t>
      </w:r>
    </w:p>
    <w:p>
      <w:r>
        <w:t>Gemäss Art. 428 Abs. 1 StPO tragen die Parteien die Kosten des Rechts- mittelverfahrens nach Massgabe ihres Obsiegens oder Unterliegens. Hebt die Rechtsmittelinstanz einen Entscheid auf und weist sie die Sache zu neuer Entscheidung an die Vorinstanz zurück, so trägt der Kanton die Kos- ten des Rechtsmittelverfahrens und, nach Ermessen der Rechtsmittel- instanz, jene der Vorinstanz (Art. 428 Abs. 4 StPO). Diese letztgenannte Bestimmung bezieht sich insbesondere auf kassatorische Entscheide über Beschwerden gemäss Art. 397 Abs. 2 StPO (THOMAS DOMEISEN, in: Basler Kommentar, Schweizerische Strafprozessordnung, 2. Aufl. 2014, N. 25 zu Art. 428 StPO). Nachdem die Einstellungsverfügung hinsichtlich zwei von drei Tatvorwür- fen aufzuheben ist, sind die Kosten des vorliegenden Beschwerdeverfah- rens ausgangsgemäss zu 1/3 dem Beschwerdeführer aufzuerlegen und zu 2/3 auf die Staatskasse zu nehmen.</w:t>
      </w:r>
    </w:p>
    <w:p>
      <w:r>
        <w:rPr>
          <w:b/>
        </w:rPr>
        <w:t>E. 7.2</w:t>
      </w:r>
    </w:p>
    <w:p>
      <w:r>
        <w:t>Der Anspruch des Beschwerdeführers auf angemessene Entschädigung für notwendige Aufwendungen richtet sich nach Art. 433 StPO und hängt vom Ausgang des Strafverfahrens ab. Dieser ist derzeit noch offen. Es ist daher nicht möglich, im vorliegenden Entscheid eine Entschädigung für das Beschwerdeverfahren festzulegen. Eine allfällige Entschädigung wird somit</w:t>
      </w:r>
    </w:p>
    <w:p>
      <w:r>
        <w:t>- 18 - im Rahmen der Regelung der Entschädigung im Endentscheid und in Ab- hängigkeit vom Verfahrensausgang zu behandeln und zu verlegen sein (Art. 421 Abs. 1 StPO; vgl. Urteil des Bundesgerichts 1B_531/2012 vom 27. November 2012 E. 3).</w:t>
      </w:r>
    </w:p>
    <w:p>
      <w:r>
        <w:rPr>
          <w:b/>
        </w:rPr>
        <w:t>E. 7.3.1</w:t>
      </w:r>
    </w:p>
    <w:p>
      <w:r>
        <w:t>Die Entschädigung der beschuldigten Person für die angemessene Aus- übung ihrer Verfahrensrechte bei einer Einstellung des Strafverfahrens oder bei einem Freispruch geht zulasten des Staats, wenn es sich um ein Offizialdelikt handelt (Art. 429 Abs. 1 StPO), und zulasten der Privatkläger- schaft, wenn es um ein Antragsdelikt geht (Art. 432 Abs. 2 StPO). Im Beru- fungsverfahren betreffend Offizialdelikte wird die unterliegende Privatklä- gerschaft entschädigungspflichtig, im Beschwerdeverfahren hingegen der Staat. Geht es um ein Antragsdelikt, wird sowohl im Berufungs- wie im Be- schwerdeverfahren die Privatklägerschaft entschädigungspflichtig (Art. 436 Abs. 1 i.V.m. Art. 432 Abs. 2 StPO; BGE 147 IV 47 E. 4.2.6). Bei der Sachbeschädigung handelt es sich um ein Antragsdelikt, womit vor- liegend infolge der zu bestätigenden Einstellung des Verfahrens die Privat- klägerschaft die Entschädigung des Beschuldigten zu tragen hat. Entspre- chend dem Ausgang des Verfahrens und der Kostenverteilung entspricht die auszurichtende Entschädigung 1/3 der angemessenen Aufwendungen der Verteidigung in diesem Beschwerdeverfahren.</w:t>
      </w:r>
    </w:p>
    <w:p>
      <w:r>
        <w:rPr>
          <w:b/>
        </w:rPr>
        <w:t>E. 7.3.2</w:t>
      </w:r>
    </w:p>
    <w:p>
      <w:r>
        <w:t>Gemäss § 9 Abs. 1 AnwT bemisst sich die Entschädigung in Strafsachen nach dem angemessenen Zeitaufwand des Anwalts. Der Stundenansatz beträgt in der Regel Fr. 220.00 und kann in einfachen Fällen bis auf Fr. 180.00 reduziert und in schwierigen Fällen bis auf Fr. 250.00 erhöht werden (§ 9 Abs. 2bis AnwT). Der Verteidiger des Beschuldigten hat keine Kostennote eingereicht. Vor- liegend erachtet die Beschwerdekammer in Strafsachen des Obergerichts des Kantons Aargau einen Aufwand von gesamthaft siebeneinhalb Stun- den (drei Stunden für das Aktenstudium, eine halbe Stunde für die Bespre- chung mit dem Beschuldigten, vier Stunden für das Verfassen der sieben- seitigen Beschwerdeantwort und anderthalbseitigen Stellungnahme) als angemessen. Dieser ist mit dem Regelstundenansatz von Fr. 220.00 pro Stunde zu entschädigen; zusätzlich einer Auslagenpauschale von praxis- gemäss 3% des eigentlichen Honorars und der zu berücksichtigenden Mehrwertsteuer von 7.7% ergibt sich ein angemessener Aufwand von Fr. 1'830.35. Der Beschuldigte ist für das Beschwerdeverfahren folglich mit Fr. 610.10 (1/3 von Fr. 1'830.35) durch den Beschwerdeführer zu entschä- digen.</w:t>
      </w:r>
    </w:p>
    <w:p>
      <w:r>
        <w:t>- 19 - Die Beschwerdekammer entscheidet: 1. In teilweiser Gutheissung der Beschwerde wird die Einstellungsverfügung der Staatsanwaltschaft Brugg-Zurzach vom 8. Juni 2022 betreffend die Vorwürfe der Körperverletzung und des Amtsmissbrauchs aufgehoben und die Sache im Sinne der Erwägungen an die Staatsanwaltschaft Brugg- Zurzach zurückgewiesen. 2. Im Übrigen wird die Beschwerde abgewiesen. 3. Die Kosten des Beschwerdeverfahrens, bestehend aus einer Gerichtsge- bühr von Fr. 1'000.00 und den Auslagen von Fr. 116.00, zusammen Fr. 1'116.00, werden im Umfang von 2/3, ausmachend Fr. 744.00, auf die Staatskasse genommen und dem Beschwerdeführer zu 1/3, ausmachend Fr. 372.00, auferlegt und mit der geleisteten Kostensicherheit von Fr. 500.00 verrechnet. 4. Der Beschwerdeführer hat dem Beschuldigten als Entschädigung für das Beschwerdeverfahren Fr. 610.10 zu bezahlen.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- 20 - hat; ebenso ist der angefochtene Entscheid beizulegen (Art. 42 BGG). Für die Beschwerde- legitimation ist Art. 81 BGG massgebend. Aarau, 16. Juni 2023 Obergericht des Kantons Aargau Beschwerdekammer in Strafsachen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