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SBK.2021.350 vom 28. Februar 2022</w:t>
      </w:r>
    </w:p>
    <w:p>
      <w:r>
        <w:t>Ag Strafgericht, 2022-02-28, DE</w:t>
      </w:r>
    </w:p>
    <w:p>
      <w:r>
        <w:rPr>
          <w:b/>
        </w:rPr>
        <w:t xml:space="preserve">Quelle: </w:t>
      </w:r>
      <w:r>
        <w:t>https://mcp.opencaselaw.ch/entscheid/ag_strafgericht_SBK.2021.350</w:t>
      </w:r>
    </w:p>
    <w:p>
      <w:r>
        <w:t>FR: AG_STRAFGERICHT SBK.2021.350 du 28 février 2022</w:t>
      </w:r>
    </w:p>
    <w:p>
      <w:r>
        <w:t>IT: AG_STRAFGERICHT SBK.2021.350 del 28 febbraio 2022</w:t>
      </w:r>
    </w:p>
    <w:p>
      <w:pPr>
        <w:pStyle w:val="Heading2"/>
      </w:pPr>
      <w:r>
        <w:t>Erwägungen</w:t>
      </w:r>
    </w:p>
    <w:p>
      <w:r>
        <w:rPr>
          <w:b/>
        </w:rPr>
        <w:t>E. 1</w:t>
      </w:r>
    </w:p>
    <w:p>
      <w:r>
        <w:t>Sistierungsverfügungen der Staatsanwaltschaft sind gemäss Art. 314 Abs. 5 i.V.m. Art. 322 Abs. 2 und Art. 393 Abs. 1 lit. a StPO mit Be- schwerde anfechtbar. Gegen Entscheide des Zwangsmassnahmenge- richts ist die Beschwerde nur in den in der Strafprozessordnung vorgese- henen Fällen zulässig (Art. 393 Abs. 1 lit. c StPO). Das Zwangsmassnah- mengericht entscheidet über das Entsiegelungsgesuch endgültig, so dass dagegen grundsätzlich kein Rechtsmittel nach der Strafprozessordnung zur Verfügung steht (Art. 248 Abs. 3 lit. a i.V.m. Art. 380 StGB). In ausser- ordentlich umfangreichen bzw. komplexen Entsiegelungsfällen hat sich das Bundesgericht für eine Beschwerdemöglichkeit nach Art. 393 StPO ausge- sprochen (Urteil des Bundesgerichts 1B_595/2011 vom 21. März 2012 E. 5.3). Dies erscheint vorliegend allerdings nicht einschlägig, da die Sis- tierung des Entsiegelungsverfahrens und nicht die Entsiegelung als solche Gegenstand der Beschwerde bildet. Gegen eine Sistierungsverfügung des Zwangsmassnahmengerichts sieht das Gesetz keine Beschwerdemöglich- keit vor. Bei von den erstinstanzlichen Gerichten erlassenen Sistierungs- verfügungen wird eine Beschwerdemöglichkeit in der Praxis bejaht, soweit der beschwerdeführenden Partei durch die Sistierung nichtwiedergutzuma- chende Nachteile drohen (vgl. BGE 143 IV 175 E. 2.2). Ob diese Beschwer- demöglichkeit bei Sistierungsverfügungen durch das Zwangsmassnah- mengericht auch gilt, kann vorliegend offengelassen werden, da die Be- schwerde aus nachfolgenden Erwägungen jedenfalls unbegründet ist.</w:t>
      </w:r>
    </w:p>
    <w:p>
      <w:r>
        <w:rPr>
          <w:b/>
        </w:rPr>
        <w:t>E. 2.1</w:t>
      </w:r>
    </w:p>
    <w:p>
      <w:r>
        <w:t>Das Zwangsmassnahmengericht des Kantons Aargau begründete die Sis- tierung der Entsiegelung in der angefochtenen Verfügung damit, dass ge- mäss Auskunft der FORINCO AG vom 28. Oktober 2021 die zu erwarten- den Kosten für die Triage mindestens Fr. 5'920.25 betragen würden. Da die Beschwerdeführerin und der Mitbeschuldigte gemäss der Kantonalen Staatsanwaltschaft flüchtig sowie zur Verhaftung ausgeschrieben seien und das entsprechende Strafverfahren zurzeit sistiert sei, erscheine es an- gezeigt, auch das vorliegende Entsiegelungsverfahren zu sistieren. Der Kantonalen Staatsanwaltschaft sei beizupflichten, dass es nicht verhältnis- mässig wäre, die Triage bereits jetzt anzuordnen und damit relativ hohe Kosten im entsprechenden Strafverfahren zu generieren, obwohl die Be- schwerdeführerin und der Mitbeschuldigte flüchtig seien und das Verfahren allenfalls gar nie mehr weitergeführt werden könne. Zwar bestehe auf Sei- ten der Beschwerdeführerin und des Mitbeschuldigten ein Interesse an der Fortführung des Entsiegelungsverfahrens, solange sie sich jedoch dem Strafverfahren gar nicht stellten, sei dieses Interesse als weniger hoch ein- zuschätzen als das Interesse der Allgemeinheit, dass in einem Strafverfah- ren keine unnötigen Kosten verursacht werden. Das Verfahren sei deshalb zu sistieren. Sobald die Beschwerdeführerin und der Mitbeschuldigte sich dem Strafverfahren stellten und dieses weitergeführt werden könne, werde</w:t>
      </w:r>
    </w:p>
    <w:p>
      <w:r>
        <w:t>- 9 - auch die Triage der elektronischen Geräte in Auftrag gegeben bzw. erfolge dann gleichzeitig auch die richterliche Triage der sichergestellten physi- schen Unterlagen durch das Zwangsmassnahmengericht des Kantons Aar- gau.</w:t>
      </w:r>
    </w:p>
    <w:p>
      <w:r>
        <w:rPr>
          <w:b/>
        </w:rPr>
        <w:t>E. 2.2</w:t>
      </w:r>
    </w:p>
    <w:p>
      <w:r>
        <w:t>Die Beschwerdeführerin macht im Wesentlichen geltend, dass eine Sistie- rung im Spannungsverhältnis zum Beschleunigungsgebot (Art. 5 StPO) stehe, weshalb von dieser nur sehr zurückhaltend Gebrauch zu machen sei. Unter sinngemässer Anwendung von Art. 314 StPO sei zwar eine Sis- tierung auch im gerichtlichen Verfahren möglich, eine Sistierung im Zwangsmassnahmenverfahren sei jedoch in der Strafprozessordnung nicht vorgesehen. Sollte die Sistierung des Entsiegelungsverfahrens rechtlich zulässig sein, sei aufgrund des Beschleunigungsgebots grössere Zurück- haltung angezeigt als bei einer Sistierung der staatsanwaltschaftlichen Un- tersuchung. Gerade das Entsiegelungsverfahren sehe zur Beschleunigung des Verfahrens relativ kurze Fristen vor. So seien auch die Anforderungen an die Sistierungsgründe bei einer Entsiegelung umso höher. Das Entsie- gelungsverfahren sei weiter ein selbständiges, vom Untersuchungsverfah- ren unabhängiges Verfahren, welches unter Mitwirkung des amtlichen Ver- teidigers der Beschwerdeführerin und ohne deren Anwesenheit durchge- führt werden könne. Die verfügte Triage könne nun ohne Weiteres in An- wesenheit des amtlichen Verteidigers vollzogen werden. Die Abwesenheit der Beschwerdeführerin stelle folglich kein materielles Verfahrenshindernis dar, das eine Sistierung des Entsiegelungsverfahrens zu rechtfertigen ver- möge. Dass die Anordnung der Triage mit angeblich relativ hohen Kosten verbunden wäre, sei zudem kein strafrechtlich akzeptabler Grund, die Sis- tierung des Entsiegelungsverfahrens anzuordnen. Ein solcher Grund werde auch nicht unter den in Art. 314 Abs. 1 lit. a-d StPO aufgeführten Gründen für die Anordnung einer Sistierung erwähnt. Demgegenüber habe die Beschwerdeführerin einen grundsätzlichen Anspruch darauf, dass die anlässlich der Hausdurchsuchung vom 18. August 2020 sichergestellten Gegenstände innert nützlicher Frist durch eine Triage ausgesondert und diejenigen sichergestellten Gegenstände, welche unter den Anwendungs- bereich von Art. 264 Abs. 1 lit. a-d StPO fielen, baldmöglichst herausgege- ben würden. Werde das Entsiegelungsverfahren sistiert, drohe der Be- schwerdeführerin im Falle einer Rückkehr in die Schweiz ein nicht wieder- gutzumachender Nachteil, indem sie allenfalls mit einer verlängerten Un- tersuchungshaft rechnen müsse. Es sei gerichtsnotorisch, dass die Be- schuldigten den Abschluss des Entsiegelungsverfahrens in Untersu- chungshaft abwarten müssten, weil in solchen Fällen eine Kollusionsgefahr geltend gemacht werde.</w:t>
      </w:r>
    </w:p>
    <w:p>
      <w:r>
        <w:t>- 10 -</w:t>
      </w:r>
    </w:p>
    <w:p>
      <w:r>
        <w:rPr>
          <w:b/>
        </w:rPr>
        <w:t>E. 2.3</w:t>
      </w:r>
    </w:p>
    <w:p>
      <w:r>
        <w:t>Die Kantonale Staatsanwaltschaft hält in ihrer Beschwerdeantwort im We- sentlichen dagegen, dass es sich bei den Kosten im Rahmen einer allfälli- gen Weiterführung des Entsiegelungsverfahrens nicht nur um die Kosten des beizuziehenden Gutachters, sondern auch um die Kosten der beiden amtlichen Verteidiger handle. Mit der Sistierung könnten somit auch diese, bis zur Verhaftung der Beschwerdeführerin und des Mitbeschuldigten nicht notwendigen (sehr hohen) Kosten vermieden werden. Es mache keinen Sinn, Behörden, Gutachter und amtliche Verteidiger zu bemühen, wenn mehr als fraglich sei, ob die vorliegende Strafuntersuchung überhaupt wei- tergeführt werden könne. Es seien vorwiegend Datenträger sichergestellt worden. Die Fortführung des Entsiegelungsverfahrens würde daher nicht zu einer Rückgabe der Datenträger an die Beschwerdeführerin und den Mitbeschuldigten führen, sondern diese würden nach erfolgter Aussonde- rung der geheimnisgeschützten Daten der Kantonalen Staatsanwaltschaft zur Auswertung ausgehändigt. Eine vorzeitige Rückgabe dieser Datenträ- ger würde auch nicht erfolgen, weil vor jeder Herausgabe vorgängig zumin- dest summarisch der Inhalt gesichtet werden müsse. Die Beschwerdefüh- rerin und der Mitbeschuldigte erlitten durch die verfügte Sistierung folglich keinerlei Nachteile. Dass die amtlichen Verteidiger trotz Flucht der Be- schwerdeführerin und des Mitbeschuldigten ins Ausland die Strafuntersu- chung weiterführen wollten, befremde. Dadurch würden einzig Kosten zu Lasten der Staatskasse generiert. Die ganze Prozessführung der beiden amtlichen Verteidiger im Rahmen des Entsiegelungsverfahrens erscheine aus Sicht der Kantonalen Staatsanwaltschaft unnötig bzw. sogar mutwillig. Es sei kein schützenswertes Interesse der Beschwerdeführerin und des Mitbeschuldigten erkennbar. Die Beschwerde sei als offensichtlich aus- sichtslos zu qualifizieren. Entsprechend sei dafür die amtliche Verteidigung zu verweigern. Sollten die Beschwerdeführerin und der Mitbeschuldigte zu einem späteren Zeitpunkt in die Schweiz zurückkehren und sich der Straf- verfolgung stellen, werde es Aufgabe des Haftrichters sein, allfällig durch die Kantonale Staatsanwaltschaft geltend gemachte Haftgründe zu prüfen. Die Beschwerdeführerin und der Mitbeschuldigte könnten sich jederzeit dem Strafverfahren stellen. Unmittelbar danach werde dann die Strafunter- suchung und auch das Entsiegelungsverfahren weitergeführt.</w:t>
      </w:r>
    </w:p>
    <w:p>
      <w:r>
        <w:rPr>
          <w:b/>
        </w:rPr>
        <w:t>E. 2.4</w:t>
      </w:r>
    </w:p>
    <w:p>
      <w:r>
        <w:t>In ihrer Stellungnahme hält die Beschwerdeführerin im Wesentlichen dage- gen, dass sie ein konventions- und verfassungsrechtlich garantiertes Recht auf wirksame Verteidigung habe. Dazu zähle u.a. auch die Teilnahme des (amtlichen) Verteidigers an einer allfälligen Triageverhandlung vor dem Zwangsmassnahmengericht. Weiter bleibe sie dabei, dass mit der Sistie- rung des Verfahrens vor dem Zwangsmassnahmengericht des Kantons Aargau zumindest das Beschleunigungsgebot verletzt werde. Vom Vorver- fahren sei das Entsiegelungsverfahren vor dem Zwangsmassnahmenge- richt zu unterscheiden. Es sei nicht richtig, dass die Beschwerdeführerin</w:t>
      </w:r>
    </w:p>
    <w:p>
      <w:r>
        <w:t>- 11 - das Vorverfahren weiterführen wolle; sie wolle lediglich, dass das von der Kantonalen Staatsanwaltschaft indizierte Entsiegelungsverfahren innert nützlicher Frist vollständig durchgeführt und abgeschlossen werde. Die Be- schwerdeführerin bleibe dabei, dass eine Sistierung des Verfahrens vor dem Zwangsmassnahmengericht in der Strafprozessordnung nicht aus- drücklich vorgesehen sei. Im Gegenteil setze Art. 248 Abs. 3 lit. a StPO dem Zwangsmassnahmengericht eine Frist von 30 Tagen, um über das Entsiegelungsgesuch endgültig zu entscheiden. Diese Bestimmung bzw. die kurze Frist von einem Monat spreche klar gegen die Möglichkeit einer Sistierung des Entsiegelungsverfahrens. Gemäss der Strafprozessordnung könnten nur das Vorverfahren (Art. 314 StPO) und das gerichtliche Haupt- verfahren (Art. 329 Abs. 2 und 3 StPO) sistiert werden, nicht aber das Ent- siegelungsverfahren vor dem Zwangsmassnahmengericht. Ferner sei das Zwangsmassnahmengericht des Kantons Aargau verpflichtet gewesen, den Entscheid über das Entsiegelungsgesuch vom 26. August 2020 inner- halb von 30 Tagen zu entscheiden. Die Vorinstanz habe das Beschleuni- gungsgebot somit bereits verletzt, indem sie sich mit der Verfügung vom 29. Oktober 2021 über ein Jahr Zeit gelassen habe. Es werde zudem be- stritten, dass die Prozessführung im Rahmen des Entsiegelungsverfahrens unnötig bzw. mutwillig gewesen sei. Die Beschwerdeführerin habe ein rechtlich geschütztes Interesse an der Durchführung des Entsiegelungs- verfahrens und der Aussonderung von geheimnisgeschützten Informatio- nen. Es werde ebenfalls bestritten, dass die Beschwerde als offensichtlich aussichtslos zu qualifizieren sei. Die sich hier stellende Rechtsfrage sei bis heute nicht höchstrichterlich entschieden worden. Weiter handle es sich bei der Frage, ob das Beschleunigungsgebot verletzt worden sei, um einen Er- messensentscheid. Mit Verfügung vom 30. Juni 2021 habe das Zwangs- massnahmengericht des Kantons Aargau festgestellt, dass die Verteidiger für das vorliegende Verfahren immer noch als amtliche Verteidiger einge- setzt seien. Dies gelte auch für das Beschwerdeverfahren, das Teil dieses Verfahrens sei. Mithin würden das Zwangsmassnahmengericht des Kan- tons Aargau bzw. das Obergericht des Kantons Aargau die Entschädigung des amtlichen Verteidigers für die Entsiegelungsverfahren festzusetzen ha- ben.</w:t>
      </w:r>
    </w:p>
    <w:p>
      <w:r>
        <w:rPr>
          <w:b/>
        </w:rPr>
        <w:t>E. 3.1</w:t>
      </w:r>
    </w:p>
    <w:p>
      <w:r>
        <w:t>Ist die Täterschaft oder ihr Aufenthalt unbekannt oder bestehen andere vo- rübergehende Verfahrenshindernisse, so kann die Staatsanwaltschaft eine Untersuchung sistieren (Art. 314 Abs. 1 lit. a StPO). Von der Sistierung ei- ner Strafuntersuchung ist nur mit Zurückhaltung Gebrauch zu machen (Ur- teile des Bundesgerichts 1B_67/2011 vom 13. April 2011 E. 4.2 und 1B_163/2014 vom 18. Juli 2014 E. 2.2), zumal sie in einem Spannungsver- hältnis zum Beschleunigungsgebot steht (ESTHER OMLIN, in: Basler Kom- mentar, Schweizerische Strafprozessordnung, 2. Aufl. 2014, N. 9 zu</w:t>
      </w:r>
    </w:p>
    <w:p>
      <w:r>
        <w:t>- 12 - Art. 314 StPO; vgl. auch NIKLAUS SCHMID/DANIEL JOSITSCH, Schweizeri- sche Strafprozessordnung, Praxiskommentar, 3. Aufl. 2018, N. 1 zu Art. 314 StPO).</w:t>
      </w:r>
    </w:p>
    <w:p>
      <w:r>
        <w:rPr>
          <w:b/>
        </w:rPr>
        <w:t>E. 3.2</w:t>
      </w:r>
    </w:p>
    <w:p>
      <w:r>
        <w:t>Mit Verfügungen vom 11. Mai 2021 hat die Kantonale Staatsanwaltschaft gestützt auf Art. 314 Abs. 1 lit. a StPO das Verfahren gegen die Beschwer- deführerin und den Mitbeschuldigten für einen unbefristeten Zeitraum sis- tiert, da sich diese durch Flucht dem Strafverfahren entzogen haben und ihr Aufenthalt unbekannt ist (vgl. Beilagen und Begründung im Antrag auf Sistierung des Entsiegelungsverfahrens, act. 238).</w:t>
      </w:r>
    </w:p>
    <w:p>
      <w:r>
        <w:rPr>
          <w:b/>
        </w:rPr>
        <w:t>E. 3.3</w:t>
      </w:r>
    </w:p>
    <w:p>
      <w:r>
        <w:t>Art. 314 StPO regelt die Sistierung für das staatsanwaltschaftliche Unter- suchungsverfahren. Gemäss Art. 329 Abs. 2 und 3 StPO kann auch das Gericht das Strafverfahren sistieren, wobei Art. 314 StPO sinngemäss an- wendbar ist (SCHMID/JOSITSCH, a.a.O., N. 2 zu Art. 314 StPO; Botschaft des Bundesrates zur Vereinheitlichung des Strafprozessrechts vom 21. De- zember 2005, BBl 2006 1085 ff., S. 1279). Im Gegensatz zum Vor- und Hauptverfahren sieht das Gesetz für das Entsiegelungsverfahren nicht aus- drücklich eine Sistierungsmöglichkeit vor. Wie die Kantonale Staatsanwalt- schaft in ihrer Eingabe vom 2. November 2020 (act. 69 ff.) zutreffend dar- legte, sind Sistierungen von Entsiegelungsverfahren in der Praxis aller- dings regelmässig anzutreffen, etwa wenn, in analoger Anwendung von Art. 314 Abs. 1 lit. b StPO, der Ausgang eines anderen Verfahrens abzu- warten ist (vgl. Urteile des Bundesgerichts 1B_310/2012 vom 22. August 2012, 1B_472/2012 vom 23. Januar 2013, 1B_439/2013 vom 11. Dezem- ber 2013, 1B_285/2013 vom 11. März 2014, 1B_424/2013 vom 22. Juli 2014 und 1B_185/2019 vom 26. November 2019). Da eine Sistierung des Entsiegelungsverfahrens bei einer Abhängigkeit vom Ausgang eines ande- ren Verfahrens offenkundig in Frage kommt, erscheint es nur folgerichtig, dass eine Sistierung auch bei den weiteren in Art. 314 Abs. 1 StPO ge- nannten Gründen möglich ist. Gerade wenn bereits das Untersuchungsver- fahren aufgrund des unbekannten Aufenthalts der Täterschaft nicht weiter- geführt werden kann und deshalb gemäss Art. 314 Abs. 1 lit. a StPO ohne Befristung sistiert wurde, sollte konsequenterweise auch das Entsiege- lungsverfahren bis zur Wiederaufnahme des Untersuchungsverfahrens sis- tiert werden können. Die Durchführung eines Entsiegelungsverfahrens ohne Fortsetzung der Untersuchung erscheint ansonsten geradezu zweck- los.</w:t>
      </w:r>
    </w:p>
    <w:p>
      <w:r>
        <w:rPr>
          <w:b/>
        </w:rPr>
        <w:t>E. 3.4</w:t>
      </w:r>
    </w:p>
    <w:p>
      <w:r>
        <w:t>Bei der Beurteilung der Frage, ob eine Sistierung zu verfügen ist, kommt den Behörden ein gewisser Ermessensspielraum zu. Das Beschleuni- gungsgebot (Art. 29 Abs. 1 BV; Art. 5 StPO) setzt der Sistierung Grenzen. Das Gebot wird verletzt, wenn die Behörden das Verfahren ohne objektiven</w:t>
      </w:r>
    </w:p>
    <w:p>
      <w:r>
        <w:t>- 13 - Grund sistieren. Die Sistierung hängt von einer Abwägung der Interessen ab. Sie ist mit Zurückhaltung anzuordnen. Im Grenz- oder Zweifelsfall geht das Beschleunigungsgebot vor (vgl. Urteil des Bundesgerichts 1C_188/2019 vom 17. September 2019 E. 2.2 m.w.H.).</w:t>
      </w:r>
    </w:p>
    <w:p>
      <w:r>
        <w:rPr>
          <w:b/>
        </w:rPr>
        <w:t>E. 3.5</w:t>
      </w:r>
    </w:p>
    <w:p>
      <w:r>
        <w:t>Der Beschwerdeführerin ist zwar zu folgen, soweit diese ausführt, dass durch die Verfahrenssistierung das Beschleunigungsgebot gemäss Art. 5 StPO tangiert wird und diesem gerade beim Entsiegelungsverfahren durch die vom Gesetz vorgesehenen kurzen Fristen in Art. 248 StPO besonders Rechnung getragen wird. Die Monatsfrist von Art. 248 Abs. 3 StPO ist al- lerdings eine blosse Ordnungsfrist, wobei die Nennung der Frist im Gesetz bewusst machen soll, dass Verfahren nicht durch die Behandlung eines Entsiegelungsgesuchs blockiert werden dürfen, sondern vielmehr alle An- strengungen zu unternehmen sind, dass innert eines Monats über die Ent- siegelung entschieden ist (Botsch., 1239). Vorliegend ist das Strafverfah- ren gegen die Beschwerdeführerin und den Mitbeschuldigten aufgrund von deren Abwesenheit bereits durch die Sistierung der Kantonalen Staatsan- waltschaft gemäss Art. 314 Abs. 1 lit. a StPO stillgelegt worden, wonach den kurzen Fristen von Art. 248 StPO nicht mehr dieselbe Bedeutung zu- kommen kann. Das Interesse der Beschwerdeführerin an einem beschleu- nigten Verfahren ist durch ihre Abwesenheit bzw. dadurch, dass sie sich dem Strafverfahren selbst entzieht, in Zweifel zu ziehen. Es erscheint wi- dersprüchlich, wenn nicht sogar rechtsmissbräuchlich, wenn sie sich einer- seits durch Flucht dem Strafverfahren entzieht und dessen Fortführung er- schwert bzw. verhindert und sich andererseits auf das in Art. 5 StPO ver- ankerte Beschleunigungsgebot berufen möchte. In dieser Hinsicht ist der Kantonalen Staatsanwaltschaft zu folgen, soweit diese ausführt, dass die Beschwerdeführerin gar kein schützenswertes Interesse an der raschen Durchführung der Entsiegelung hat. Kann das Strafverfahren durch Rück- kehr der Beschwerdeführerin weitergeführt werden, kommt dem Beschleu- nigungsgebot von Art. 5 StGB hingegen wieder seine Bedeutung zu. Mit anderen Worten obliegt es der Beschwerdeführerin, ob das Verfahren wei- tergeführt werden kann oder nicht, hat sie es doch gerade durch ihre Ab- wesenheit stillgelegt. Der Kantonalen Staatsanwaltschaft ist weiter zu fol- gen, dass die beschlagnahmten Datenträger nach der Entsiegelung kei- neswegs an die Beschwerdeführerin ausgehändigt, sondern der Kantona- len Staatsanwaltschaft zur Auswertung zugeführt werden. Da allerdings das Untersuchungsverfahren sistiert ist, werden die Datenträger bis zur Rückkehr der Beschwerdeführerin nicht ausgewertet. Zwar wären die unter den Anwendungsbereich von Art. 264 Abs. 1 lit. a-d StPO fallenden physi- schen Unterlagen nach Durchführung der Triage an die Beschwerdeführe- rin herauszugeben, dieses Interesse hat jedoch unter Berücksichtigung der vorliegenden Umstände zurückzustehen. Des Weiteren könnten, wie es das Zwangsmassnahmengericht des Kantons Aargau zutreffend feststellte,</w:t>
      </w:r>
    </w:p>
    <w:p>
      <w:r>
        <w:t>- 14 - dem Staat durch die Durchführung des Entsiegelungsverfahrens, ohne Si- cherheit über die Fortführung des Strafverfahrens, unnötige Kosten entste- hen. Der Grund für die Sistierung des Entsiegelungsverfahrens ist zwar der unbekannte Aufenthalt der Beschwerdeführerin bzw. die entsprechende Sistierung des Untersuchungsverfahrens. Die Verursachung der hohen, möglicherweise nicht notwendigen Kosten durch das Entsiegelungsverfah- ren ist allerdings im Rahmen der Interessenabwägung (E. 3.4 vorstehend) zu berücksichtigen. Mit dem Zwangsmassnahmengericht des Kantons Aar- gau ist festzustellen, dass die öffentlichen Interessen, keine unnötigen Kos- ten zu verursachen, vorliegend als höher zu werten sind als die dahinge- stellten Interessen der Beschwerdeführerin an der beförderlichen Durch- führung des Entsiegelungsverfahrens. Unter Berücksichtigung der gesam- ten Umstände ist folglich festzustellen, dass durch die Sistierung des Ent- siegelungsverfahrens das Beschleunigungsgebot nicht verletzt wird.</w:t>
      </w:r>
    </w:p>
    <w:p>
      <w:r>
        <w:rPr>
          <w:b/>
        </w:rPr>
        <w:t>E. 3.6</w:t>
      </w:r>
    </w:p>
    <w:p>
      <w:r>
        <w:t>Mit dem Zwangsmassnahmengericht des Kantons Aargau ist im Ergebnis festzustellen, dass die Durchführung des Entsiegelungsverfahrens, so- lange das Strafverfahren aufgrund der Flucht der Beschwerdeführerin nicht weitergeführt werden kann, weder verhältnismässig noch notwendig er- scheint. Die Sistierung des Entsiegelungsverfahrens durch das Zwangs- massnahmengericht des Kantons Aargau ist folglich nicht zu beanstanden. Die Beschwerde erweist sich damit als unbegründet und ist, soweit darauf einzutreten ist, abzuweisen.</w:t>
      </w:r>
    </w:p>
    <w:p>
      <w:r>
        <w:rPr>
          <w:b/>
        </w:rPr>
        <w:t>E. 4.1</w:t>
      </w:r>
    </w:p>
    <w:p>
      <w:r>
        <w:t>Ausgangsgemäss sind die Kosten des Beschwerdeverfahrens der Be- schwerdeführerin aufzuerlegen (Art. 428 Abs. 1 StPO).</w:t>
      </w:r>
    </w:p>
    <w:p>
      <w:r>
        <w:rPr>
          <w:b/>
        </w:rPr>
        <w:t>E. 4.2</w:t>
      </w:r>
    </w:p>
    <w:p>
      <w:r>
        <w:t>Ungeachtet, ob der Beschwerdeführerin im Untersuchungsverfahren die amtliche Verteidigung gewährt wurde, kann die amtliche Verteidigung in ei- nem Beschwerdeverfahren eines Nebenverfahrens von der Nichtaussichts- losigkeit der Beschwerde abhängig gemacht werden (vgl. Urteile des Bun- desgerichts 1B_732/2011 vom 19. Januar 2012 E. 7.2 und 1B_705/2011 vom 9. Mai 2012 E. 2.3.2; NIKLAUS RUCKSTUHL, in: Basler Kommentar, Schweizerische Strafprozessordnung, 2. Aufl. 2014, N 10 zu Art. 130 StPO). Nach der bundesgerichtlichen Rechtsprechung sind als aussichts- los Begehren anzusehen, bei denen die Gewinnaussichten beträchtlich ge- ringer sind als die Verlustgefahren und die deshalb kaum als ernsthaft be- zeichnet werden können. Dagegen gilt ein Begehren nicht als aussichtslos, wenn sich Gewinnaussichten und Verlustgefahren ungefähr die Waage hal- ten oder jene nur wenig geringer sind als diese. Massgebend ist, ob eine Partei, die über die nötigen Mittel verfügt, sich bei vernünftiger Überlegung zu einem Prozess entschliessen würde. Eine Partei soll einen Prozess, den</w:t>
      </w:r>
    </w:p>
    <w:p>
      <w:r>
        <w:t>- 15 - sie auf eigene Rechnung und Gefahr nicht führen würde, nicht deshalb an- strengen können, weil er sie - zumindest vorläufig - nichts kostet. Ob im Einzelfall genügende Erfolgsaussichten bestehen, beurteilt sich aufgrund einer vorläufigen und summarischen Prüfung der Prozessaussichten, wo- bei die Verhältnisse im Zeitpunkt der Einreichung des Gesuchs massge- bend sind (BGE 142 III 138 E. 5.1 m.w.H.). Aus den vorstehenden Ausfüh- rungen ergibt sich, dass die Beschwerde vom 22. November 2021 als von vornherein aussichtslos zu betrachten ist. Die amtliche Verteidigung gilt deshalb für das vorliegende Verfahren nicht, d.h. der amtliche Verteidiger der Beschwerdeführerin ist dafür nicht aus der Staatskasse zu entschädi- gen. Die Beschwerdekammer entscheidet: 1. Die Beschwerde wird abgewiesen, soweit darauf eingetreten wird. 2. Die Kosten des obergerichtlichen Beschwerdeverfahrens, bestehend aus einer Gerichtsgebühr von Fr. 1'000.00 und den Auslagen von Fr. 64.00, zu- sammen Fr. 1'064.00, werden der Beschwerdeführerin auferlegt. 3. Die amtliche Verteidigung gilt für dieses Verfahren nicht.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- 16 - die sich eine Partei als Beweismittel beruft, sind beizulegen, soweit die Partei sie in Händen hat; ebenso ist der angefochtene Entscheid beizulegen (Art. 42 BGG). Für die Beschwerde- legitimation ist Art. 81 BGG massgebend. Aarau, 28. Februar 2022 Obergericht des Kantons Aargau Beschwerdekammer in Strafsachen Der Präsident: Die Gerichtsschreiberin: Richli Ackermann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