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4-SV.2020.1 vom 30. März 2022</w:t>
      </w:r>
    </w:p>
    <w:p>
      <w:r>
        <w:t>Ag Spezialverwaltungsgericht, 2022-03-30, DE</w:t>
      </w:r>
    </w:p>
    <w:p>
      <w:r>
        <w:rPr>
          <w:b/>
        </w:rPr>
        <w:t xml:space="preserve">Quelle: </w:t>
      </w:r>
      <w:r>
        <w:t>https://mcp.opencaselaw.ch/entscheid/ag_spezialverwaltungsgericht_4-SV.2020.1</w:t>
      </w:r>
    </w:p>
    <w:p>
      <w:r>
        <w:t>FR: AG_SPEZIALVERWALTUNGSGERICHT 4-SV.2020.1 du 30 mars 2022</w:t>
      </w:r>
    </w:p>
    <w:p>
      <w:r>
        <w:t>IT: AG_SPEZIALVERWALTUNGSGERICHT 4-SV.2020.1 del 30 marzo 2022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% von der Beschwerdegegnerin zu bezahlen. Es ist indessen vorab eine Verrechnung der Bruchteile des Obsiegens bzw. Unterliegens vorzuneh- men (vgl. dazu Verwaltungsgerichtsentscheid WBE.2008.127 vom 5. Mai 2009 in Sachen Einwohnergemeinde M. gegen Christkatholische Kirchge- meinde M., Erw. III.1.; AGVE 2000 S. 51). Die Beschwerdeführenden hät- ten demnach der Beschwerdegegnerin noch 80 % der Parteikosten zu be- zahlen und selbst keinen Anspruch auf Parteikostenersatz. Da die Be- schwerdegegnerin nicht vertreten ist, ist ihr kein Parteikostenersatz zuzu- sprechen (§ 29 VRPG). Das 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