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AG_SPEZIALVERWALTUNGSGERICHT 3-RV.2021.203 vom 20. Juli 2023</w:t>
      </w:r>
    </w:p>
    <w:p>
      <w:r>
        <w:t>Ag Spezialverwaltungsgericht, 2023-07-20, DE</w:t>
      </w:r>
    </w:p>
    <w:p>
      <w:r>
        <w:rPr>
          <w:b/>
        </w:rPr>
        <w:t xml:space="preserve">Quelle: </w:t>
      </w:r>
      <w:r>
        <w:t>https://mcp.opencaselaw.ch/entscheid/ag_spezialverwaltungsgericht_3-RV.2021.203</w:t>
      </w:r>
    </w:p>
    <w:p>
      <w:r>
        <w:t>FR: AG_SPEZIALVERWALTUNGSGERICHT 3-RV.2021.203 du 20 juillet 2023</w:t>
      </w:r>
    </w:p>
    <w:p>
      <w:r>
        <w:t>IT: AG_SPEZIALVERWALTUNGSGERICHT 3-RV.2021.203 del 20 luglio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 meldete sich per 1. Mai 2020 in Q. als Wochenaufenthalter an.</w:t>
      </w:r>
    </w:p>
    <w:p>
      <w:r>
        <w:rPr>
          <w:b/>
        </w:rPr>
        <w:t>E. 2</w:t>
      </w:r>
    </w:p>
    <w:p>
      <w:r>
        <w:t>Mit Verfügung vom 18. März 2021 stellte die Steuerkommission Q. die unbeschränkte Steuerpflicht von A. in Q. kraft persönlicher Zugehörigkeit ab 1. Mai 2020 fest.</w:t>
      </w:r>
    </w:p>
    <w:p>
      <w:r>
        <w:rPr>
          <w:b/>
        </w:rPr>
        <w:t>E. 2.1</w:t>
      </w:r>
    </w:p>
    <w:p>
      <w:r>
        <w:t>Die Steuerkommission Q. hat festgestellt, dass der Rekurrent ab dem</w:t>
      </w:r>
    </w:p>
    <w:p>
      <w:r>
        <w:rPr>
          <w:b/>
        </w:rPr>
        <w:t>E. 3</w:t>
      </w:r>
    </w:p>
    <w:p>
      <w:r>
        <w:t>Gegen die Feststellungsverfügung vom 18. März 2021 erhob A. mit Schreiben vom 12. April 2021 Einsprache.</w:t>
      </w:r>
    </w:p>
    <w:p>
      <w:r>
        <w:rPr>
          <w:b/>
        </w:rPr>
        <w:t>E. 4</w:t>
      </w:r>
    </w:p>
    <w:p>
      <w:r>
        <w:t>Mit Einspracheentscheid vom 17. November 2021 wies die Steuerkommis- sion Q. die Einsprache ab.</w:t>
      </w:r>
    </w:p>
    <w:p>
      <w:r>
        <w:rPr>
          <w:b/>
        </w:rPr>
        <w:t>E. 5</w:t>
      </w:r>
    </w:p>
    <w:p>
      <w:r>
        <w:t>Den Einspracheentscheid vom 17. November 2021 (Zustellung am 26. No- vember 2021) liess A. mit Rekurs vom 20. Dezember 2021 (Postaufgabe am gleichen Tag) an das Spezialverwaltungsgericht, Abteilung Steuern, weiterziehen. Er stellte folgende Anträge: "1. Der angefochtene Einsprache-Entscheid sei aufzuheben. 2. Unter Kosten- und Entschädigungsfolgen (inklusive Ersatz der Mehr- wertsteuer)." Auf die Begründung wird, soweit erforderlich, in den Erwägungen einge- gangen.</w:t>
      </w:r>
    </w:p>
    <w:p>
      <w:r>
        <w:rPr>
          <w:b/>
        </w:rPr>
        <w:t>E. 6</w:t>
      </w:r>
    </w:p>
    <w:p>
      <w:r>
        <w:t>Das Gemeindesteueramt Q. und das Kantonale Steueramt beantragen die Abweisung des Rekurses.</w:t>
      </w:r>
    </w:p>
    <w:p>
      <w:r>
        <w:rPr>
          <w:b/>
        </w:rPr>
        <w:t>E. 7</w:t>
      </w:r>
    </w:p>
    <w:p>
      <w:r>
        <w:t>A. liess eine Replik einreichen.</w:t>
      </w:r>
    </w:p>
    <w:p>
      <w:r>
        <w:rPr>
          <w:b/>
        </w:rPr>
        <w:t>E. 8</w:t>
      </w:r>
    </w:p>
    <w:p>
      <w:r>
        <w:t>Mit Schreiben vom 14. April 2023 ersuchte das Spezialverwaltungsgericht A. um weitere Unterlagen. Aufforderungsgemäss liess A. mit Schreiben vom 26. Mai 2023 die einverlangten Unterlagen einreichen.</w:t>
      </w:r>
    </w:p>
    <w:p>
      <w:r>
        <w:t>- 3 - Das Gericht zieht in Erwägung: 1. Der vorliegende Rekurs betrifft die Feststellung des steuerrechtlichen Wohnsitzes ab dem Steuerjahr 2020. Massgebend für die Beurteilung ist das Steuergesetz vom 15. Dezember 1998 (StG). 2.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