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3-BU.2025.36 vom 25. März 2025</w:t>
      </w:r>
    </w:p>
    <w:p>
      <w:r>
        <w:t>Ag Spezialverwaltungsgericht, 2025-03-25, DE</w:t>
      </w:r>
    </w:p>
    <w:p>
      <w:r>
        <w:rPr>
          <w:b/>
        </w:rPr>
        <w:t xml:space="preserve">Quelle: </w:t>
      </w:r>
      <w:r>
        <w:t>https://mcp.opencaselaw.ch/entscheid/ag_spezialverwaltungsgericht_3-BU.2025.36</w:t>
      </w:r>
    </w:p>
    <w:p>
      <w:r>
        <w:t>FR: AG_SPEZIALVERWALTUNGSGERICHT 3-BU.2025.36 du 25 mars 2025</w:t>
      </w:r>
    </w:p>
    <w:p>
      <w:r>
        <w:t>IT: AG_SPEZIALVERWALTUNGSGERICHT 3-BU.2025.36 del 25 marzo 2025</w:t>
      </w:r>
    </w:p>
    <w:p>
      <w:pPr>
        <w:pStyle w:val="Heading2"/>
      </w:pPr>
      <w:r>
        <w:t>Erwägungen</w:t>
      </w:r>
    </w:p>
    <w:p>
      <w:r>
        <w:rPr>
          <w:b/>
        </w:rPr>
        <w:t>E. 1</w:t>
      </w:r>
    </w:p>
    <w:p>
      <w:r>
        <w:t>Am 23. Januar 2023 wurde A.____ (nachfolgend Angeklagte) die Steuererklärung 2022 zugestellt. Die Angeklagte reichte die Steuererklä- rung 2022 ein.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w:t>
      </w:r>
    </w:p>
    <w:p>
      <w:r>
        <w:rPr>
          <w:b/>
        </w:rPr>
        <w:t>E. 1.2.1</w:t>
      </w:r>
    </w:p>
    <w:p>
      <w:r>
        <w:t>Die steuerpflichtige Person trifft neben der Pflicht zur Einreichung einer Steuererklärung mit den notwendigen Beilagen auch eine allgemeine Aus- kunftspflicht zur Schliessung von Lücken in der Sachdarstellung und Be- seitigung von Unklarheiten. Die Leitung des Veranlagungsverfahrens liegt in der Hand der Veranlagungsbehörde. Im Rahmen des Verhältnismässig- keitsgebots kann sie nach eigenem Ermessen entscheiden, welche Aus- künfte und Unterlagen sie einholen bzw. ob sie eine Prüfung in den Räum- lichkeiten des Steuerpflichtigen vornehmen oder die Unterlagen einverlan- gen will. Abhängig von den Umständen im Einzelfall können entweder mündliche oder schriftliche Auskünfte eingeholt oder kann die Vorlage von Beweismitteln (Bescheinigungen, Geschäftsunterlagen, Aufstellungen usw.) verlangt werden. Solange sich die Veranlagungsbehörde bei der Ver- fahrensleitung von sachlichen, namentlich auch von verfahrensökonomi- schen Überlegungen leiten lässt und den Steuerpflichtigen nicht ungerecht- fertigt benachteiligt, steht es diesem nicht zu, einen anderen Verfahrens- ablauf zu verlangen und sich seinen Mitwirkungspflichten zu entziehen (Kommentar zum Aargauer Steuergesetz, 5. Auflage, Muri-Bern 2023, § 182 StG N 16 f., mit Hinweisen auf die Rechtsprechung). Die Veranlagungsbehörde kann vom Steuerpflichtigen alle Auskünfte und Unterlagen verlangen, die für seine Veranlagung von Bedeutung sein kön- nen, vorausgesetzt, dass sie für den Steuerpflichtigen keinen unzumutba- ren Aufwand bedingen (RGE vom 25. Oktober 2012 [3-RV.2011.194]; BGE 133 II 114 Erw. 3.5 = StE 2008 A 23.1 Nr. 15; BGE 120 Ib 417). Ist der Steuerpflichtige der Auffassung, die von ihm verlangten Auskünfte oder Unterlagen seien nicht notwendig oder deren Einreichung sei unzumutbar, so ist er gehalten, dies der Veranlagungsbehörde innert der gesetzten Frist unter Darlegung seiner Gründe mitzuteilen; ansonsten riskiert er, dass seine Weigerung als unbegründet angesehen wird (RGE vom 26. April 2012 [3-RV.2011.77]; AGVE 1989, S. 171).</w:t>
      </w:r>
    </w:p>
    <w:p>
      <w:r>
        <w:t>- 6 -</w:t>
      </w:r>
    </w:p>
    <w:p>
      <w:r>
        <w:rPr>
          <w:b/>
        </w:rPr>
        <w:t>E. 1.2.2</w:t>
      </w:r>
    </w:p>
    <w:p>
      <w:r>
        <w:t>Das Gemeindesteueramt Q._____ ersuchte um zusätzliche Unterlagen: "Lohnausweis 2022 der B._____ GmbH. (Es wird der offizielle Lohnausweis für das Jahr 2022 benötigt. Es wurde mit der Steuererklärung den Lohnausweis vom 2021 (von Hand korrigiert) eingereicht.)" Diese vom Gemeindesteueramt Q._____ verlangten Unterlagen dienten klarerweise der Eruierung der Einkommensverhältnisse der Angeklagten. Es wurden die üblichen Unterlagen, welche der Steuererklärung beigelegt werden müssen, verlangt.</w:t>
      </w:r>
    </w:p>
    <w:p>
      <w:r>
        <w:rPr>
          <w:b/>
        </w:rPr>
        <w:t>E. 1.2.3</w:t>
      </w:r>
    </w:p>
    <w:p>
      <w:r>
        <w:t>Der von der Angeklagten eingereichte Lohnausweis der B._____ GmbH vom 18. Februar 2022 bezog sich auf den Zeitraum vom 1. Januar 2021 bis am 31. Dezember 2021. Dieser Lohnausweis wurde handschriftlich von "01.01.21 bis 21.12.21" von Hand auf "01.01.22" und "31.12.22" geändert. Da der Lohnausweis vom 18. Februar 2022 datiert, konnte es sich beim von der Angeklagten mit der Steuererklärung 2022 eingereichten Beleg klarerweise nicht um den für die erwähnte Steuererklärung 2022 benötigten Lohnausweis handeln. Es bestand somit bezüglich ihrer Einkommensverhältnisse für den Zeitraum vom 1. Januar 2022 bis am 31. Dezember 2022 begreiflicherweise Abklärungsbedarf.</w:t>
      </w:r>
    </w:p>
    <w:p>
      <w:r>
        <w:rPr>
          <w:b/>
        </w:rPr>
        <w:t>E. 1.3</w:t>
      </w:r>
    </w:p>
    <w:p>
      <w:r>
        <w:t>Die Angeklagte hatte am 31. Dezember 2022 unbestrittenermassen Wohn- sitz in Q._____. Somit war sie verpflichtet, dem Gemeindesteueramt Q._____ die Aktenergänzung zur Steuererklärung 2022 einzureichen.</w:t>
      </w:r>
    </w:p>
    <w:p>
      <w:r>
        <w:rPr>
          <w:b/>
        </w:rPr>
        <w:t>E. 1.4.1</w:t>
      </w:r>
    </w:p>
    <w:p>
      <w:r>
        <w:t>Die Angeklagte wurde gemahnt, was sie nicht bestreitet.</w:t>
      </w:r>
    </w:p>
    <w:p>
      <w:r>
        <w:rPr>
          <w:b/>
        </w:rPr>
        <w:t>E. 1.4.2</w:t>
      </w:r>
    </w:p>
    <w:p>
      <w:r>
        <w:t>Die Angeklagte bringt vor, sie habe ihre Steuererklärung 2022 durch einen beauftragten Treuhänder einreichen lassen. Sie habe nicht auf das Schrei- ben des Gemeindesteueramts Q._____ vom 13. August 2024 (recte:</w:t>
      </w:r>
    </w:p>
    <w:p>
      <w:r>
        <w:rPr>
          <w:b/>
        </w:rPr>
        <w:t>E. 1.4.3</w:t>
      </w:r>
    </w:p>
    <w:p>
      <w:r>
        <w:t>Das Gemeindesteueramt Q._____ hält in seiner Vernehmlassung vom 26. November 2024 fest, die Angeklagte hätte sich nach Empfang der letz- ten Mahnung (Versand per A-Post Plus) mit dem Gemeindesteueramt in Verbindung setzen können (und müssen), um die Richtigkeit des Schrei- bens abzuklären. Dies sei aber nicht geschehen.</w:t>
      </w:r>
    </w:p>
    <w:p>
      <w:r>
        <w:t>- 7 -</w:t>
      </w:r>
    </w:p>
    <w:p>
      <w:r>
        <w:rPr>
          <w:b/>
        </w:rPr>
        <w:t>E. 1.4.4</w:t>
      </w:r>
    </w:p>
    <w:p>
      <w:r>
        <w:t>Es wäre vorliegend der Angeklagten ohne Weiteres zuzumuten gewesen, sich beim Gemeindesteueramt Q._____ über die Korrektheit der letzten Mahnung vom 14. August 2024 zu informieren. Angesichts der Tatsache, dass gegen die Angeklagte gemäss Bussenregister bereits eine Ordnungs- busse betreffend Nichteinreichen zusätzlicher Unterlagen zur Steuererklä- rung (im Jahr 2018) sowie bereits vier Bussen betreffend Nichteinreichen der Steuererklärung (in den Jahren 2010, 2017, 2020 sowie 2021) ausge- fällt worden sind, erscheint der Einwand der Angeklagten, die (nicht zuletzt per A- Post Plus versandte) letzte Mahnung des Gemeindesteueramts Q._____ sei ein "Fake Brief" gewesen, als nicht glaubhaft. Er erweist sich als reine Schutzbehauptung.</w:t>
      </w:r>
    </w:p>
    <w:p>
      <w:r>
        <w:rPr>
          <w:b/>
        </w:rPr>
        <w:t>E. 1.4.5</w:t>
      </w:r>
    </w:p>
    <w:p>
      <w:r>
        <w:t>Die Angeklagte brachte weiter vor, sie habe die korrekte "Lohnabrechnung" (recte: Lohnausweis 2022) nachträglich eingereicht, da die "alte Lohnab- rechnung scheinbar falsch" gewesen sei.</w:t>
      </w:r>
    </w:p>
    <w:p>
      <w:r>
        <w:rPr>
          <w:b/>
        </w:rPr>
        <w:t>E. 1.4.6</w:t>
      </w:r>
    </w:p>
    <w:p>
      <w:r>
        <w:t>Die Angeklagte rief am 11. Oktober 2024 beim Gemeindesteueramt Q._____ an und nahm Stellung zur versäumten Reaktion auf die letzte Mahnung vom 14. August 2024. Sie reichte den korrekten Lohnausweis vom 11. Oktober 2024 für den Zeitraum vom 1. Januar 2022 bis 31. Dezember 2022 mit E-Mail vom 11. Oktober 2024 ein. Die letzte Mahnfrist zur Einreichung der zusätzlichen Unterlagen zur Steu- ererklärung 2022 war jedoch am 4. September 2024 abgelaufen. Die An- geklagte reichte die verlangten Unterlagen somit rund fünf Wochen nach Ablauf der Frist ein.</w:t>
      </w:r>
    </w:p>
    <w:p>
      <w:r>
        <w:rPr>
          <w:b/>
        </w:rPr>
        <w:t>E. 1.4.7</w:t>
      </w:r>
    </w:p>
    <w:p>
      <w:r>
        <w:t>Die Erfüllung der Mitwirkungspflicht nach Ablauf der angesetzten Frist ver- mag die Ordnungswidrigkeit nicht mehr zu beseitigen (Kommentar zum Aargauer Steuergesetz, a.a.O., § 235 StG N 49). Der sanktionswürdige Tatbestand der Verfahrenspflichtverletzung war im Zeitpunkt, in welchem die angesetzte Frist ohne Einreichung zusätzlicher Unterlagen zur Steuer- erklärung abgelaufen war, erfüllt. Der Einwand der Angeklagten erweist sich als unbegründet und vermag die Pflichtverletzung nicht zu beheben.</w:t>
      </w:r>
    </w:p>
    <w:p>
      <w:r>
        <w:rPr>
          <w:b/>
        </w:rPr>
        <w:t>E. 1.4.8</w:t>
      </w:r>
    </w:p>
    <w:p>
      <w:r>
        <w:t>Weitere Gründe, welche der Angeklagten die fristgerechte Einreichung der Aktenergänzung zur Steuererklärung 2022 oder zumindest eines Frister- streckungsgesuches verunmöglicht hätten, sind nicht ersichtlich. Die Ange- klagte hat damit ihre Pflicht zur fristgerechten Einreichung zusätzlicher Un-</w:t>
      </w:r>
    </w:p>
    <w:p>
      <w:r>
        <w:t>- 8 - terlagen zur Steuererklärung 2022 verletzt. Der objektive Tatbestand ist er- füllt.</w:t>
      </w:r>
    </w:p>
    <w:p>
      <w:r>
        <w:rPr>
          <w:b/>
        </w:rPr>
        <w:t>E. 1.5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Der Angeklagten musste aufgrund der Aufforderung und Mahnung sowie der früher ausgefällten Busse bewusst gewesen sein, dass sie die zusätz- lichen Unterlagen zur Steuererklärung 2022 bis zur angesetzten Frist hätte einreichen müssen. Dennoch hat sie dies unterlassen, womit sie zumindest fahrlässig handelte. Folglich erweist sich auch der subjektive Tatbestand von § 235 Abs. 1 StG als erfüllt.</w:t>
      </w:r>
    </w:p>
    <w:p>
      <w:r>
        <w:rPr>
          <w:b/>
        </w:rPr>
        <w:t>E. 1.6</w:t>
      </w:r>
    </w:p>
    <w:p>
      <w:r>
        <w:t>Zusammenfassend ergibt sich, dass die Angeklagte gegen § 235 Abs. 1 StG verstossen hat und dementsprechend zu bestrafen ist. 2. Es liegen weder Rechtfertigungsgründe noch Schuldausschliessungs- oder -milderungsgründe vor. 3.</w:t>
      </w:r>
    </w:p>
    <w:p>
      <w:r>
        <w:rPr>
          <w:b/>
        </w:rPr>
        <w:t>E. 2</w:t>
      </w:r>
    </w:p>
    <w:p>
      <w:r>
        <w:t>Das Gemeindesteueramt Q._____ forderte die Angeklagte mit Schreiben vom 26. Juni 2024 zur Aktenergänzung auf.</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die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Schreiben vom 14. August 2024 wurde der Angeklagten per A-Post Plus eine letzte Mahnung unter Ansetzung einer Frist von 20 Tagen zur Einreichung zusätzlicher Unterlagen zur Steuererklärung 2022 zugesandt. Des Weiteren wurde die Angeklagte auf die Folgen im Unterlassungsfall (insbesondere Busse) hingewiesen.</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bei der Nichteinrei- chung von Aktenergänzung nach dem einkommensunabhängigen Bus- sentarif. Massgebend ist die Anzahl früherer Ordnungsbussen. Das KStA beantragt eine Busse in der Höhe des Strafbefehls, also von CHF 80.00 (zuzüglich Staatsgebühr/Auslagen von CHF 100.00).</w:t>
      </w:r>
    </w:p>
    <w:p>
      <w:r>
        <w:rPr>
          <w:b/>
        </w:rPr>
        <w:t>E. 3.2</w:t>
      </w:r>
    </w:p>
    <w:p>
      <w:r>
        <w:t>Die Angeklagte musste gemäss Anklageschrift innerhalb der letzten fünf Steuerperioden (d.h. bezüglich der Steuerveranlagungen der Jahre 2017 bis 2021) wegen Verletzung von Verfahrenspflichten/Nichteinreichen einer</w:t>
      </w:r>
    </w:p>
    <w:p>
      <w:r>
        <w:t>- 9 - Aktenergänzung bereits ein Mal gebüsst werden (2018). Gemäss Bussen- tarif des KStA beträgt die Busse bei der zweiten Widerhandlung für das Nichteinreichen einer Aktenergänzung CHF 80.00. Nachdem sich die An- geklagte nicht zur Bussenhöhe äusserte und die beantragte Busse dem aktuellen Bussentarif entspricht, ist die von der Vorinstanz ausgefällte Busse von CHF 80.00 nicht zu beanstanden. Gründe für eine Reduktion der Busse sind keine ersichtlich.</w:t>
      </w:r>
    </w:p>
    <w:p>
      <w:r>
        <w:t>- 10 -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die vom KStA beantragte Busse von CHF 80.00 und die Gebüh- ren von CHF 100.00 bestätigt werden, unterliegt die Angeklagte und die Verfahrenskosten sind ihr vollumfänglich aufzuerlegen. Es ist keine Partei- entschädigung auszurichten (§ 189 Abs. 2 StG). 3. Das KStA hat der Angeklagten eine Gebühr von CHF 100.00 auferlegt. Diese ist angemessen und ist von der Angeklagten zu tragen (vgl. die aus- führliche Begründung in SGE vom 27. Mai 2020 [3-BU.2020.17], Erw. III.2.). 4. Die Angeklagte macht geltend, "am Rand des Existenzminimums" zu leben und sich "keine unnötigen Rechnungen/Bussen erlauben" könne. Sie macht sinngemäss geltend, die Busse nicht bezahlen zu können. Ob die Busse bezahlt werden kann, ist nicht Gegenstand des Ordnungs- bussenverfahrens. Dazu ist ein schriftliches Gesuch um Erlass der Busse oder Teilzahlung in Raten beim Kantonalen Steueramt zu stellen.</w:t>
      </w:r>
    </w:p>
    <w:p>
      <w:r>
        <w:t>- 11 - Der Präsident erkennt:</w:t>
      </w:r>
    </w:p>
    <w:p>
      <w:r>
        <w:rPr>
          <w:b/>
        </w:rPr>
        <w:t>E. 4</w:t>
      </w:r>
    </w:p>
    <w:p>
      <w:r>
        <w:t>Da dem zuständigen Steueramt innert Mahnfrist keine Aktenergänzung zu- ging, wurde beim Steueramt des Kantons Aargau (KStA), Sektion Bezug, ein Bussenantrag gestellt.</w:t>
      </w:r>
    </w:p>
    <w:p>
      <w:r>
        <w:rPr>
          <w:b/>
        </w:rPr>
        <w:t>E. 5</w:t>
      </w:r>
    </w:p>
    <w:p>
      <w:r>
        <w:t>Mit Strafbefehl des KStA, Sektion Bezug, vom 4. Oktober 2024 wurde der Angeklagten eine Busse von CHF 80.00 (zuzüglich Staatsgebühr/Auslagen von CHF 100.00) auferlegt.</w:t>
      </w:r>
    </w:p>
    <w:p>
      <w:r>
        <w:rPr>
          <w:b/>
        </w:rPr>
        <w:t>E. 6</w:t>
      </w:r>
    </w:p>
    <w:p>
      <w:r>
        <w:t>Gegen diesen Strafbefehl erhob die Angeklagte mit Schreiben vom 28. Oktober 2024 Einsprache.</w:t>
      </w:r>
    </w:p>
    <w:p>
      <w:r>
        <w:rPr>
          <w:b/>
        </w:rPr>
        <w:t>E. 7</w:t>
      </w:r>
    </w:p>
    <w:p>
      <w:r>
        <w:t>In seiner Stellungnahme vom 26. November 2024 beantragte das Gemein- desteueramt Q._____ die Abweisung der Einsprache.</w:t>
      </w:r>
    </w:p>
    <w:p>
      <w:r>
        <w:rPr>
          <w:b/>
        </w:rPr>
        <w:t>E. 8</w:t>
      </w:r>
    </w:p>
    <w:p>
      <w:r>
        <w:t>Am 7. Februar 2025 erhob das KStA beim Spezialverwaltungsgericht ge- 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t>- 3 -</w:t>
      </w:r>
    </w:p>
    <w:p>
      <w:r>
        <w:rPr>
          <w:b/>
        </w:rPr>
        <w:t>E. 9</w:t>
      </w:r>
    </w:p>
    <w:p>
      <w:r>
        <w:t>Mit Verfügung vom 12. Februar 2025 wurde die Angeklagte auf den 25. März 2025 vorgeladen. Gleichzeitig wurde die Anklage zugestellt.</w:t>
      </w:r>
    </w:p>
    <w:p>
      <w:r>
        <w:rPr>
          <w:b/>
        </w:rPr>
        <w:t>E. 10</w:t>
      </w:r>
    </w:p>
    <w:p>
      <w:r>
        <w:t>Mit Schreiben vom 26. Februar 2025 wurde der Angeklagten die Vorladung zusätzlich per A-Post Plus zugestellt.</w:t>
      </w:r>
    </w:p>
    <w:p>
      <w:r>
        <w:rPr>
          <w:b/>
        </w:rPr>
        <w:t>E. 11</w:t>
      </w:r>
    </w:p>
    <w:p>
      <w:r>
        <w:t>Das Spezialverwaltungsgericht hat beim Gemeindesteueramt Q._____ weitere Abklärungen vorgenommen (Aktennotiz vom 21. März 2025).</w:t>
      </w:r>
    </w:p>
    <w:p>
      <w:r>
        <w:rPr>
          <w:b/>
        </w:rPr>
        <w:t>E. 12</w:t>
      </w:r>
    </w:p>
    <w:p>
      <w:r>
        <w:t>Die Angeklagte ist nicht zur Verhandlung erschienen.</w:t>
      </w:r>
    </w:p>
    <w:p>
      <w:r>
        <w:t>- 4 - Der Präsident zieht in Erwägung: I. 1. Massgebend für die Beurteilung der vorliegenden Anklage ist das Steuer- gesetz vom 15. Dezember 1998 (StG). 2.</w:t>
      </w:r>
    </w:p>
    <w:p>
      <w:r>
        <w:rPr>
          <w:b/>
        </w:rPr>
        <w:t>E. 14</w:t>
      </w:r>
    </w:p>
    <w:p>
      <w:r>
        <w:t>August 2024) reagiert, weil sie gedacht habe, es handle sich um einen "Fake Brief".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