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HOR.2023.46 vom 24. November 2023</w:t>
      </w:r>
    </w:p>
    <w:p>
      <w:r>
        <w:t>Ag Handelsgericht, 2023-11-24, DE</w:t>
      </w:r>
    </w:p>
    <w:p>
      <w:r>
        <w:rPr>
          <w:b/>
        </w:rPr>
        <w:t xml:space="preserve">Quelle: </w:t>
      </w:r>
      <w:r>
        <w:t>https://mcp.opencaselaw.ch/entscheid/ag_handelsgericht_HOR.2023.46</w:t>
      </w:r>
    </w:p>
    <w:p>
      <w:r>
        <w:t>FR: AG_HANDELSGERICHT HOR.2023.46 du 24 novembre 2023</w:t>
      </w:r>
    </w:p>
    <w:p>
      <w:r>
        <w:t>IT: AG_HANDELSGERICHT HOR.2023.46 del 24 novembre 2023</w:t>
      </w:r>
    </w:p>
    <w:p>
      <w:pPr>
        <w:pStyle w:val="Heading2"/>
      </w:pPr>
      <w:r>
        <w:t>Erwägungen</w:t>
      </w:r>
    </w:p>
    <w:p>
      <w:r>
        <w:rPr>
          <w:b/>
        </w:rPr>
        <w:t>E. 2</w:t>
      </w:r>
    </w:p>
    <w:p>
      <w:r>
        <w:t>Die Beklagte ist eine Gesellschaft mit beschränkter Haftung mit Sitz in Q._____ (AG). Sie bezweckt im Wesentlichen […] (KB 3).</w:t>
      </w:r>
    </w:p>
    <w:p>
      <w:r>
        <w:rPr>
          <w:b/>
        </w:rPr>
        <w:t>E. 3</w:t>
      </w:r>
    </w:p>
    <w:p>
      <w:r>
        <w:t>Nachdem die Beklagte der Klägerin das Erhebungsformular nicht einge- reicht hatte, nahm diese eine Einschätzung des beklagtischen Unterneh- mens vor. Weil die Beklagte die Einschätzung nicht innert 30 Tagen bean- standete (Klage Rz. 8), stellte ihr die Klägerin für die Jahre 2020 und 2021 folgende Beträge in Rechnung (KB 4): - Rechnung-Nr. 19366243 vom 12. Mai 2021: Fr. 52.30 - Rechnung-Nr. 19366244 vom 12. Mai 2021: Fr. 52.30 - Rechnung-Nr. 21177860 vom 12. Mai 2021: Fr. 43.05 - Rechnung-Nr. 21177861 vom 12. Mai 2021: Fr. 43.05</w:t>
      </w:r>
    </w:p>
    <w:p>
      <w:r>
        <w:rPr>
          <w:b/>
        </w:rPr>
        <w:t>E. 3.1</w:t>
      </w:r>
    </w:p>
    <w:p>
      <w:r>
        <w:t>Die Klägerin macht geltend, sie sei eine konzessionierte Verwertungsge- sellschaft im Sinne von Art. 40 ff. URG, besitze die Bewilligung des Eidge- nössischen Instituts für Geistiges Eigentum (IGE) für die Geltendmachung der gesetzlichen Vergütungsansprüche und sei somit aktivlegitimiert (Klage Rz. 2; KB 2). Die Beklagte sei gestützt auf Art. 19 f. URG verpflichtet, für seine urheberrechtlichen Nutzungen eine entsprechende Vergütung zu be- zahlen. Sie sei trotz Mahnung ihrer Zahlungspflicht nicht nachgekommen und deshalb passivlegitimiert (Klage Rz. 3).</w:t>
      </w:r>
    </w:p>
    <w:p>
      <w:r>
        <w:rPr>
          <w:b/>
        </w:rPr>
        <w:t>E. 3.2</w:t>
      </w:r>
    </w:p>
    <w:p>
      <w:r>
        <w:t>Gemäss Art. 19 Abs. 1 lit. c URG dürfen veröffentlichte Werke zum Eigen- gebrauch verwendet werden. Darunter fällt das Vervielfältigen von Werk- exemplaren in Betrieben, öffentlichen Verwaltungen, Instituten, Kommissi- onen und ähnlichen Einrichtungen für die interne Information oder Doku- mentation. Der Betriebsbegriff ist weit auszulegen. Eine Rechtspersönlich- keit oder Betriebsstätte ist dazu nicht notwendig.2 Erfasst wird somit die gesamte Berufs- und Arbeitswelt, egal ob öffentlich oder privat, von den Selbständigerwerbenden über Beamte, Verbände, Interessenorganisatio- nen bis zu den internationalen Konzernen.3 Weiter bestimmt Art. 20 Abs. 2 URG, dass wer nach Art. 19 Abs. 1 lit. c URG Werke auf irgendwelche Art vervielfältigt, dem Urheber oder der Urheberin hierfür eine Vergütung schul- det. Gemäss Art. 20 Abs. 4 URG können diese Vergütungsansprüche nur kollektiv von Verwertungsgesellschaften wahrgenommen werden, die über eine Bewilligung des IGE im Sinne von Art. 41 ff. URG verfügen. Die Ver- wertungsgesellschaften sind nach Art. 44 URG verpflichtet, die zu ihrem Tätigkeitsgebiet gehörenden Rechte wahrzunehmen. Dazu stellen die Ver- wertungsgesellschaften für die von ihnen geforderten Vergütungen gemäss Art. 46 Abs. 1 URG Tarife auf. Sind mehrere Verwertungsgesellschaften im gleichen Nutzungsbereich tä- tig, so stellen sie sog. gemeinsame Tarife (GT) auf und bezeichnen eine gemeinsame Zahlstelle (Art. 47 Abs. 1 URG). Gemäss Art. 46 Abs. 3 URG sind die Tarife der Eidgenössischen Schiedskommission für die Verwertung von Urheberrechten und verwandten Schutzrechten (ESchK) im Sinne von 1 Zum Ganzen: LEUENBERGER, in: Sutter-Somm/Hasenböhler/Leuenberger (Hrsg.), Kommentar zur Schweizerischen Zivilprozessordnung (ZPO), 3. Aufl. 2016, Art. 223 N. 5 und 7; BSK ZPO-WILLISE- GGER, 3. Aufl. 2017, Art. 223 N. 18 ff. 2 SHK URG-GASSER, 2. Aufl. 2012, Art. 19 N. 19; REHBINDER/VIGANÒ, URG Kommentar, 3. Aufl. 2008, Art. 19 N. 26. 3 BARRELET/EGLOFF, Das neue Urheberrecht, Kommentar zum Bundesgesetz über das Urheberrecht und verwandte Schutzrechte, 4. Aufl. 2020, Art. 19 N. 20.</w:t>
      </w:r>
    </w:p>
    <w:p>
      <w:r>
        <w:t>- 7 - Art. 55 URG zur Genehmigung vorzulegen und nach Genehmigung zu ver- öffentlichen. Für den Dienstleistungsbereich wurde dazu der GT 8 VII für die Reprografie und der GT 9 VII für die betriebsinternen Netzwerke rechts- kräftig aufgestellt.4</w:t>
      </w:r>
    </w:p>
    <w:p>
      <w:r>
        <w:rPr>
          <w:b/>
        </w:rPr>
        <w:t>E. 3.3</w:t>
      </w:r>
    </w:p>
    <w:p>
      <w:r>
        <w:t>Bei der Klägerin handelt es sich um eine vom IGE bewilligte Verwertungs- gesellschaft im Sinne von Art. 40 ff. URG (KB 2). In Ziff. 4 GT 8 VII und in Ziff. 3 GT 9 VII wird die Klägerin als Vertreterin des jeweiligen Tarifs fest- gelegt und als gemeinsame Zahlstelle der Verwertungsgesellschaften be- zeichnet (vgl. KB 5). Ihr kommt folglich das Recht und die Pflicht zu, die Rechte der Urheber und damit deren Vergütungsansprüche einzufordern und nötigenfalls durchzusetzen. Die Klägerin ist somit aktivlegitimiert. Die Beklagte ist eine Gesellschaft mit beschränkter Haftung und ist im Lea- singbereich tätig (KB 3). Sie fällt folglich unter den Betriebsbegriff von Art. 19 Abs. 1 lit. c URG und schuldet dem Urheber nach Art. 20 Abs. 2 URG für die Vervielfältigung von Werkexemplaren grundsätzlich eine Ver- gütung. Gemäss Ziff. 2.1 GT 8 VII und Ziff. 1.2 GT 9 VII decken beide Tarife Betriebe wie denjenigen der Beklagten als Nutzer ab (vgl. KB 5). Die Beklagte ist vom GT 8 VII und vom GT 9 VII erfasst und folglich passivlegi- timiert. 4. Vergütungsanspruch</w:t>
      </w:r>
    </w:p>
    <w:p>
      <w:r>
        <w:rPr>
          <w:b/>
        </w:rPr>
        <w:t>E. 4</w:t>
      </w:r>
    </w:p>
    <w:p>
      <w:r>
        <w:t>Die Klägerin mahnte die Beklagte mit Schreiben vom 15. August 2022 zur Bezahlung der ausstehenden Rechnungen (KB 6). Die Beklagte bezahlte nicht (Klage Rz. 9).</w:t>
      </w:r>
    </w:p>
    <w:p>
      <w:r>
        <w:t>- 3 -</w:t>
      </w:r>
    </w:p>
    <w:p>
      <w:r>
        <w:rPr>
          <w:b/>
        </w:rPr>
        <w:t>E. 4.1</w:t>
      </w:r>
    </w:p>
    <w:p>
      <w:r>
        <w:t>Die Klägerin führte aus, mangels Rücksendung eines ausgefüllten Erhe- bungsformulars durch die Beklagte habe sie deren Fotokopiervergütung sowie deren betriebsinterne Netzwerkvergütung gestützt auf Ziff. 6 ff. und insbesondere Ziff. 8.3 GT 8 VII sowie Ziff. 8.3 GT 9 VII eingeschätzt. Da die Beklagte die Einschätzung nicht beanstandet habe, gelte die Einschätzung der Klägerin als anerkannt (Klage Rz. 8). Nachdem die Beklagte die offe- nen Rechnungsbeträge nicht beglichen habe, habe die Klägerin die Beklagte nochmals gemahnt (Klage Rz. 9; KB 6). Die Beklagte sei ihrer Zahlungspflicht dennoch bis heute nicht nachgekommen. Insgesamt be- laufe sich der offene Rechnungsbetrag auf Fr. 190.70 (KB 4; Klage Rz. 10).</w:t>
      </w:r>
    </w:p>
    <w:p>
      <w:r>
        <w:rPr>
          <w:b/>
        </w:rPr>
        <w:t>E. 4.2</w:t>
      </w:r>
    </w:p>
    <w:p>
      <w:r>
        <w:t>Der in Art. 20 Abs. 2 URG statuierte Vergütungsanspruch der Urheber wird durch die GT 8 VII und GT 9 VII konkretisiert. Die Tarife sind für die Gerichte grundsätzlich verbindlich.5 Art. 51 Abs. 1 URG sowie Ziff. 8.4 GT VII und Ziff. 8.4 GT 9 VII sehen eine Auskunftspflicht der Nutzer gegenüber den Verwertungsgesellschaften vor. 4 Vgl. dazu auch SHK URG-GASSER (Fn. 2), Art. 20 N. 11. 5 BGE 125 III 141 E. 4a; BGer 4A_203/2015 vom 30. Juni 2015 E. 3.3.</w:t>
      </w:r>
    </w:p>
    <w:p>
      <w:r>
        <w:t>- 8 - Die Nutzer müssen demnach den Verwertungsgesellschaften alle Aus- künfte erteilen, welche diese für die Gestaltung und die Anwendung der Tarife benötigen, soweit es ihnen zuzumuten ist. Ziff. 8.2 GT 8 VII und Ziff. 8.2 GT 9 VII sehen dazu vor, dass die benötigten Angaben mittels Er- hebungsbogen erfasst werden. Der Erhebungsbogen muss innert 30 Ta- gen nach Aufforderung mit den notwendigen Angaben an die Klägerin re- tourniert werden. Gemäss Ziff. 8.3 GT 8 VII und Ziff. 8.3 GT 9 VII kann die Klägerin die Angaben schätzen und gestützt darauf Rechnung stellen, wenn die notwendigen Angaben nach einer schriftlichen Mahnung auch in- nert Nachfrist nicht eingereicht werden. Gibt der Nutzer die für die Berech- nung notwendigen Angaben innerhalb von 30 Tagen nach Zustellung der Schätzung nicht schriftlich bekannt, gilt die Schätzung als anerkannt. Diese Anerkennung ist gemäss Bundesgericht gesetzeskonform.6</w:t>
      </w:r>
    </w:p>
    <w:p>
      <w:r>
        <w:rPr>
          <w:b/>
        </w:rPr>
        <w:t>E. 4.3</w:t>
      </w:r>
    </w:p>
    <w:p>
      <w:r>
        <w:t>Die klägerische Behauptung, ihre Einschätzung sei aufgrund des fehlenden Eingangs des Erhebungsformulars erfolgt, blieb seitens der Beklagten un- bestritten. Da die Beklagte ihre Auskunftspflicht verletzte, war die Klägerin berechtigt, die Beklagte einzuschätzen.</w:t>
      </w:r>
    </w:p>
    <w:p>
      <w:r>
        <w:rPr>
          <w:b/>
        </w:rPr>
        <w:t>E. 4.4</w:t>
      </w:r>
    </w:p>
    <w:p>
      <w:r>
        <w:t>Die Rechnungen der Klägerin (KB 4) wurden seitens der Beklagten nicht bestritten. Die Klägerin stützt ihre Vergütungsansprüche gegenüber der Beklagten auf Ziff. 6.4.27 GT 8 VII und Ziff. 6.4.27 GT 9 VII (KB 4). Dabei handelt es sich um die Ansätze für "Übrige Dienstleistungsunternehmen". Gestützt darauf und unter Berücksichtigung der Mehrwertsteuer (vgl. Ziff.</w:t>
      </w:r>
    </w:p>
    <w:p>
      <w:r>
        <w:rPr>
          <w:b/>
        </w:rPr>
        <w:t>E. 5</w:t>
      </w:r>
    </w:p>
    <w:p>
      <w:r>
        <w:t>Mit Klage vom 25. Oktober 2022 stellte die Klägerin die folgenden Rechts- begehren: " 1 Die beklagte Partei sei zu verpflichten, der Klägerin CHF 190.70 gemäss den Forderungen aus dem Jahre 2021 zu bezahlen, zzgl. Zins zu 5% seit 26.08.2022. 2. Unter Kosten- und Entschädigungsfolgen zuzüglich MwSt. zu Lasten der beklagten Partei." Zur Begründung führte die Klägerin im Wesentlichen aus, es handle sich um Ansprüche aus unbezahlten Forderungen basierend auf der urheber- rechtlichen Vergütungspflicht der Beklagten, die auf dem Gemeinsamen Tarif 8 VII (Reprografie in der Industrie, im verarbeitenden Gewerbe und im Dienstleistungsbereich [GT 8 VII]) und dem Gemeinsamen Tarif 9 VII (Nut- zung von geschützten Werken und geschützten Leistungen in elektroni- scher Form zu betrieblichen Eigengebrauch in der Industrie, im verarbei- tenden Gewerbe und im Dienstleistungsbereich [GT 9 VII]) beruhen (vgl. KB 5).</w:t>
      </w:r>
    </w:p>
    <w:p>
      <w:r>
        <w:rPr>
          <w:b/>
        </w:rPr>
        <w:t>E. 5.1</w:t>
      </w:r>
    </w:p>
    <w:p>
      <w:r>
        <w:t>Die Klägerin verlangt zudem Verzugszinsen von 5 % auf Fr. 190.70 seit 26. August 2022.</w:t>
      </w:r>
    </w:p>
    <w:p>
      <w:r>
        <w:rPr>
          <w:b/>
        </w:rPr>
        <w:t>E. 5.2</w:t>
      </w:r>
    </w:p>
    <w:p>
      <w:r>
        <w:t>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6 BGer 4A_39/2020 sowie 4A_41/2020 beide vom 17. April 2020 E. 2.2.3. Vgl. auch GASSER, Kopier- vergütung gemäss GT8 und GT9, sic! 2020, S. 475 ff. sowie SEMMELMANN, Einblick ins urheber- rechtliche Masseninkasso, sic! 2019, S. 675 ff. Kritisch demgegenüber SCHNEUWLY, Praxis der kol- lektiven Verwertung nach GT 8 VII und 9 VII auf dem Prüfstand, sic! 2017, S. 599 ff.</w:t>
      </w:r>
    </w:p>
    <w:p>
      <w:r>
        <w:t>- 9 - und einklagen darf.7 Dabei gilt der Grundsatz, dass eine Forderung sofort fällig wird, sofern nichts anderes verabredet wurde oder sich aus der Natur des Rechtsverhältnisses ergibt (Art. 75 OR). Der Schuldner einer fälligen Forderung gerät entweder durch Mahnung (Art. 102 Abs. 1 OR) oder, sofern die Parteien einen bestimmten Verfalltag verabredet haben, schon mit dessen Ablauf (Art. 102 Abs. 2 OR), in Ver- zug. Praxisgemäss gerät er auch mit Ablauf einer in einer Rechnung ge- setzten Zahlungsfrist, wie „zahlbar 30 Tage netto“, ohne weitere Mahnung in Verzug.8</w:t>
      </w:r>
    </w:p>
    <w:p>
      <w:r>
        <w:rPr>
          <w:b/>
        </w:rPr>
        <w:t>E. 5.3</w:t>
      </w:r>
    </w:p>
    <w:p>
      <w:r>
        <w:t>Für die Forderung von Fr. 190.70 (Vergütungsansprüche 2020 bis 2021) verlangt die Klägerin einen einheitlichen Verzugszins ab 26. August 2022 und stellt damit auf den Tag nach Ablauf der mit Schreiben vom 15. August 2022 gesetzten Zahlungsfrist ab (KB 6). Da die entsprechenden Rechnun- gen innerhalb von 30 Tagen zahlbar waren (KB 4), fiel die Beklagte jeweils bereits ab dem 31. Tag in Verzug.9 Der Verzugsbeginn liegt folglich jeweils vor dem von der Klägerin geforderten Beginn des Zinsenlaufs. In Anwen- dung der Dispositionsmaxime von Art. 58 Abs. 1 ZPO sind der Klägerin die beantragten Verzugszinsen zuzusprechen. 6. Kosten Abschliessend sind die Kosten entsprechend dem Verfahrensausgang zu verlegen. Sie bestehen aus den Gerichtskosten und der Parteientschädi- gung (Art. 95 Abs. 1 ZPO). Die Klägerin obsiegt vollumfänglich. Entspre- chend sind die Prozesskosten antragsgemäss der Beklagten aufzuerlegen (Art. 106 Abs. 1 ZPO).</w:t>
      </w:r>
    </w:p>
    <w:p>
      <w:r>
        <w:rPr>
          <w:b/>
        </w:rPr>
        <w:t>E. 6.1</w:t>
      </w:r>
    </w:p>
    <w:p>
      <w:r>
        <w:t>Gerichtskosten Die Gerichtskosten bestehen einzig aus der Entscheidgebühr (Art. 95 Abs. 2 lit. b ZPO). Der Grundansatz für die Gerichtsgebühr beträgt bei ei- nem Streitwert von Fr. 190.70 (Zinsen werden nicht mitgerechnet [Art. 91 Abs. 1 Satz 2 ZPO]) gestützt auf § 7 Abs. 1 Zeile 1 VKD Fr. 921.00. Die Gerichtskosten sind ausgangsgemäss von der Beklagten zu tragen und werden mit dem von der Klägerin geleisteten Kostenvorschuss von Fr. 921.00 verrechnet (Art. 111 Abs. 1 ZPO). Die Beklagte hat der Klägerin die Gerichtskosten von Fr. 921.00 direkt zu ersetzen (Art. 111 Abs. 2 ZPO).</w:t>
      </w:r>
    </w:p>
    <w:p>
      <w:r>
        <w:rPr>
          <w:b/>
        </w:rPr>
        <w:t>E. 6.2</w:t>
      </w:r>
    </w:p>
    <w:p>
      <w:r>
        <w:t>Parteientschädigung Die Parteientschädigung besteht aus den Kosten der berufsmässigen Ver- tretung der Parteien (Art. 95 Abs. 3 lit. b ZPO). Bei ihrer Festsetzung ist von den kantonalen Tarifen auszugehen (Art. 105 Abs. 2 i.V.m. Art. 96 ZPO). Gemäss § 3 ff. AnwT bemisst sich die Parteientschädigung grundsätzlich nach dem Streitwert. Dieser beträgt vorliegend Fr. 190.70. Die Grundent- schädigung beläuft sich somit gestützt auf § 3 Abs. 1 lit. a Ziff. 1 AnwT auf Fr. 1’151.95, womit eine Rechtsschrift und die Teilnahme an einer behörd- lichen Verhandlung abgegolten sind (§ 6 Abs. 1 AnwT). Dem eingesparten Aufwand der behördlichen Verhandlung wird praxisgemäss mit einem Ab- schlag von 20 % Rechnung getragen (§ 6 Abs. 3 AnwT). Hinzu kommt der pauschale Auslagenersatz von praxisgemäss rund 3 % (§ 13 AnwT). Die Parteientschädigung beläuft sich somit gerundet auf insgesamt Fr. 950.00. Dem klägerischen Antrag auf Zusprechung des Mehrwertsteuerzuschlags ist nicht zu entsprechen. Die Klägerin ist gemäss UID-Register selber mehr- wertsteuerpflichtig. Sie kann die ihren Anwälten bezahlte Mehrwertsteuer als Vorsteuer von ihrer eigenen Mehrwertsteuerrechnung in Abzug bringen (Art. 28 MWSTG).10 Die Mehrwertsteuer stellt somit keinen zusätzlichen Kostenfaktor dar und ist bei der Bemessung der Parteientschädigung des- halb nicht zu berücksichtigen. Das Handelsgericht erkennt: 1. In Gutheissung der Klage wird die Beklagte verpflichtet, der Klägerin Fr. 190.70 nebst Zins zu 5 % seit 26. August 2022 zu bezahlen. 2. Die Gerichtskosten von Fr. 921.00 werden der Beklagten auferlegt und mit dem von der Klägerin geleisteten Kostenvorschuss in gleicher Höhe ver- rechnet. Die Beklagte hat der Klägerin den Betrag von Fr. 921.00 direkt zu ersetzen. 3. Die Beklagte hat der Klägerin eine Parteientschädigung in Höhe von Fr. 950.00 zu bezahlen.</w:t>
      </w:r>
    </w:p>
    <w:p>
      <w:r>
        <w:rPr>
          <w:b/>
        </w:rPr>
        <w:t>E. 6.3</w:t>
      </w:r>
    </w:p>
    <w:p>
      <w:r>
        <w:t>Da die Beklagte innert der angesetzten Frist keine Antwort erstattete, setzte ihr der Vizepräsident mit Verfügung vom 8. November 2023 eine letzte, nicht erstreckbare Frist von 7 Tagen für die Erstattung einer schriftlichen Antwort an. Damit war die Androhung verbunden, dass bei erneuter Säum- nis das Gericht einen Endentscheid fällt, sofern die Angelegenheit spruch- reif ist, oder zur Hauptverhandlung vorlädt (vgl. Art. 223 ZPO), sowie, dass dem Entscheid die in der Klage behaupteten Tatsachenbehauptungen zu- grunde gelegt würden, wenn diese nicht in der Klageantwort bestritten wür- den. Der Beklagte blieb auch innert der angesetzten Nachfrist mit der Ant- wort säumig.</w:t>
      </w:r>
    </w:p>
    <w:p>
      <w:r>
        <w:t>- 4 -</w:t>
      </w:r>
    </w:p>
    <w:p>
      <w:r>
        <w:rPr>
          <w:b/>
        </w:rPr>
        <w:t>E. 6.6</w:t>
      </w:r>
    </w:p>
    <w:p>
      <w:r>
        <w:t>GT 8 VII und ZIff. 6.7 GT 9 VII) sind die Berechnungen der Klägerin für ihre Forderungen aus den Jahren 2020 bis 2021 korrekt und der Klägerin ist der eingeklagte Betrag von total Fr. 190.70 zuzusprechen. 5. Verzugszinsen</w:t>
      </w:r>
    </w:p>
    <w:p>
      <w:r>
        <w:rPr>
          <w:b/>
        </w:rPr>
        <w:t>E. 7</w:t>
      </w:r>
    </w:p>
    <w:p>
      <w:r>
        <w:t>GAUCH/SCHLUEP/SCHMID, Schweizerisches Obligationenrecht Allgemeiner Teil, Band 1, 11. Aufl. 2020, N. 45; GAUCH/SCHLUEP/EMMENEGGER, Schweizerisches Obligationenrecht Allgemeiner Teil, Band 2, 11. Aufl. 2020, N. 2153 ff.</w:t>
      </w:r>
    </w:p>
    <w:p>
      <w:r>
        <w:rPr>
          <w:b/>
        </w:rPr>
        <w:t>E. 8</w:t>
      </w:r>
    </w:p>
    <w:p>
      <w:r>
        <w:t>AGVE 2003, S. 38; BSK OR I-WIDMER LÜCHINGER/WIEGAND, 7. Aufl. 2020, Art. 102 N. 9b; BK OR- WEBER/EMMENEGGER, 2. Aufl. 2020, Art. 102 N. 68 i.f.; KOLLER, Schweizerisches Obligationenrecht: Allgemeiner Teil, 4. Aufl. 2017, N. 55.32.</w:t>
      </w:r>
    </w:p>
    <w:p>
      <w:r>
        <w:rPr>
          <w:b/>
        </w:rPr>
        <w:t>E. 9</w:t>
      </w:r>
    </w:p>
    <w:p>
      <w:r>
        <w:t>BK OR-WEBER/EMMENEGGER (Fn. 8), Art. 102 N. 70; VETTER/BUFF, Verzugszinsen bei «zahlbar in- nert 30 Tagen», SJZ 2019, S. 150 f. je m.w.N.</w:t>
      </w:r>
    </w:p>
    <w:p>
      <w:r>
        <w:t>- 10 -</w:t>
      </w:r>
    </w:p>
    <w:p>
      <w:r>
        <w:rPr>
          <w:b/>
        </w:rPr>
        <w:t>E. 10</w:t>
      </w:r>
    </w:p>
    <w:p>
      <w:r>
        <w:t>Vgl. Merkblatt zur Frage der Berücksichtigung der Mehrwertsteuer bei der Bemessung der Partei- entschädigung der Gerichte des Kantons Aargau vom 11. Januar 2016.</w:t>
      </w:r>
    </w:p>
    <w:p>
      <w:r>
        <w:t>- 11 - Zustellung an: − die Klägerin (Vertreter; zweifach mit Abrechnung) − die Beklagte 7.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24. November 2023 Handelsgericht des Kantons Aargau 2. Kammer Der Vizepräsident: Der Gerichtsschreiber: Vetter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