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AG_HANDELSGERICHT HOR.2023.14 vom 8. Januar 2024</w:t>
      </w:r>
    </w:p>
    <w:p>
      <w:r>
        <w:t>Ag Handelsgericht, 2024-01-08, DE</w:t>
      </w:r>
    </w:p>
    <w:p>
      <w:r>
        <w:rPr>
          <w:b/>
        </w:rPr>
        <w:t xml:space="preserve">Quelle: </w:t>
      </w:r>
      <w:r>
        <w:t>https://mcp.opencaselaw.ch/entscheid/ag_handelsgericht_HOR.2023.14</w:t>
      </w:r>
    </w:p>
    <w:p>
      <w:r>
        <w:t>FR: AG_HANDELSGERICHT HOR.2023.14 du 8 janvier 2024</w:t>
      </w:r>
    </w:p>
    <w:p>
      <w:r>
        <w:t>IT: AG_HANDELSGERICHT HOR.2023.14 del 8 gennaio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HOR.2023.14 / as / as Urteil vom 8. Januar 2024 Besetzung Oberrichter Vetter, Vizepräsident Ersatzrichter Wyss Handelsrichter Bäumlin Handelsrichter Nauer Handelsrichterin Scheurer Gerichtsschreiber Schneuwly Klägerin A._____ SA, vertreten durch Marc R. Bercovitz, Rechtsanwalt, Bahnhofstrasse 54, Postfach, 2501 Biel/Bienne Beklagte C._____ AG, vertreten durch MLaw Tom Schaffner und MLaw Cécile Schmidlin, Rechtsanwälte, Hintere Bahnhofstrasse 10, 5001 Aarau 1 Gegenstand Ordentliches Verfahren betreffend Konventionalstrafe und Schadenersatz wegen Nichterfüllung Vertrag</w:t>
      </w:r>
    </w:p>
    <w:p>
      <w:r>
        <w:t>- 2 - Das Handelsgericht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