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HOR.2019.5 vom 24. Oktober 2019</w:t>
      </w:r>
    </w:p>
    <w:p>
      <w:r>
        <w:t>Ag Handelsgericht, 2019-10-24, DE</w:t>
      </w:r>
    </w:p>
    <w:p>
      <w:r>
        <w:rPr>
          <w:b/>
        </w:rPr>
        <w:t xml:space="preserve">Quelle: </w:t>
      </w:r>
      <w:r>
        <w:t>https://mcp.opencaselaw.ch/entscheid/ag_handelsgericht_HOR.2019.5</w:t>
      </w:r>
    </w:p>
    <w:p>
      <w:r>
        <w:t>FR: AG_HANDELSGERICHT HOR.2019.5 du 24 octobre 2019</w:t>
      </w:r>
    </w:p>
    <w:p>
      <w:r>
        <w:t>IT: AG_HANDELSGERICHT HOR.2019.5 del 24 ottobre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HOR.2019.5 / as / as Art. 179 Urteil vom 24. Oktober 2019 Besetzung Oberrichter Vetter, Vizepräsident Ersatzrichterin Müller Handelsrichterin Baumann Handelsrichter Gruntz Handelsrichter Nauer Gerichtsschreiber Schneuwly Gerichtsschreiberin-Stv. Albert Klägerin D_AG, __________________ vertreten durch lic. iur. Jürg Reutimann, Rechtsanwalt, B.erstrasse 414, 8004 Zürich Beklagte W_AG, __________________ vertreten durch Dr. iur. Simon Käch, Rechtsanwalt, Bahnhofstrasse 3, Postfach 507, 8965 Berikon 1 Gegenstand Ordentliches Verfahren betreffend Forderung</w:t>
      </w:r>
    </w:p>
    <w:p>
      <w:r>
        <w:t>- 2 - Das Handelsgericht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