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AG_HANDELSGERICHT HOR.2019.45 vom 29. Mai 2020</w:t>
      </w:r>
    </w:p>
    <w:p>
      <w:r>
        <w:t>Ag Handelsgericht, 2020-05-29, DE</w:t>
      </w:r>
    </w:p>
    <w:p>
      <w:r>
        <w:rPr>
          <w:b/>
        </w:rPr>
        <w:t xml:space="preserve">Quelle: </w:t>
      </w:r>
      <w:r>
        <w:t>https://mcp.opencaselaw.ch/entscheid/ag_handelsgericht_HOR.2019.45</w:t>
      </w:r>
    </w:p>
    <w:p>
      <w:r>
        <w:t>FR: AG_HANDELSGERICHT HOR.2019.45 du 29 mai 2020</w:t>
      </w:r>
    </w:p>
    <w:p>
      <w:r>
        <w:t>IT: AG_HANDELSGERICHT HOR.2019.45 del 29 maggio 2020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HOR.2019.45 / as / mv Urteil vom 29. Mai 2020 Besetzung Oberrichter Vetter, Vizepräsident Ersatzrichter Meichssner Handelsrichter Bäumlin Handelsrichterin Baumann Handelsrichter Nauer Gerichtsschreiber Schneuwly Klägerin 1 H. AG, ______________ Klägerin 2 C. AG LTD, __________ Klägerin 3 F. AG, ____________ 1, 2 und 3 vertreten durch MLaw Darko Radovic, Rechtsanwalt, Alte Stein- hauserstrasse 1, 6330 Cham Beklagte R. AG, _______________ vertreten durch Dr. iur. Matthias Schwaibold, Rechtsanwalt, Dufourstrasse 48, Postfach 269, 8024 Zürich Gegenstand Ordentliches Verfahren betreffend Verletzung von Persönlichkeitsrechten, Verstösse gegen das UWG</w:t>
      </w:r>
    </w:p>
    <w:p>
      <w:r>
        <w:t>- 2 - Das Handelsgericht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