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SST.2010.82 vom 19. August 2010</w:t>
      </w:r>
    </w:p>
    <w:p>
      <w:r>
        <w:t>AG Gerichte, 2010-08-19, DE</w:t>
      </w:r>
    </w:p>
    <w:p>
      <w:r>
        <w:rPr>
          <w:b/>
        </w:rPr>
        <w:t xml:space="preserve">Quelle: </w:t>
      </w:r>
      <w:r>
        <w:t>https://mcp.opencaselaw.ch/entscheid/ag_gerichte_SST.2010.82</w:t>
      </w:r>
    </w:p>
    <w:p>
      <w:r>
        <w:t>FR: AG_GERICHTE SST.2010.82 du 19 août 2010</w:t>
      </w:r>
    </w:p>
    <w:p>
      <w:r>
        <w:t>IT: AG_GERICHTE SST.2010.82 del 19 agosto 2010</w:t>
      </w:r>
    </w:p>
    <w:p>
      <w:pPr>
        <w:pStyle w:val="Heading2"/>
      </w:pPr>
      <w:r>
        <w:t>Regeste</w:t>
      </w:r>
    </w:p>
    <w:p>
      <w:r>
        <w:t>Art. 33 StGB. Eine strafrechtlich relevante Drohung oder Täuschung, durch die der Rückzug des Strafantrags bewirkt wurde, hindert die Wirksamkeit der Erklärung des Rückzugs. Die nach der bundesgerichtlichen Rechtsprechung fehlende (analoge) Anwendbarkeit von Art. 23 ff. OR kann nicht zur Folge haben, dass das StGB ein Verhalten belohnt, dass es selbst anderweitig pönalisiert.</w:t>
      </w:r>
    </w:p>
    <w:p>
      <w:pPr>
        <w:pStyle w:val="Heading2"/>
      </w:pPr>
      <w:r>
        <w:t>Volltext</w:t>
      </w:r>
    </w:p>
    <w:p>
      <w:r>
        <w:t>Aargau Obergericht Strafgericht 19.08.2010 SST.2010.82</w:t>
      </w:r>
    </w:p>
    <w:p>
      <w:r>
        <w:t>Art. 33 StGB. Eine strafrechtlich relevante Drohung oder Täuschung, durch die der Rückzug des Strafantrags bewirkt wurde, hindert die Wirksamkeit der Erklärung des Rückzugs. Die nach der bundesgerichtlichen Rechtsprechung fehlende (analoge) Anwendbarkeit von Art. 23 ff. OR kann nicht zur Folge haben, dass das StGB ein Verhalten belohnt, dass es selbst anderweitig pönalisiert.</w:t>
      </w:r>
    </w:p>
    <w:p>
      <w:r>
        <w:t>Aargau Obergericht Strafgericht Argovie Strafgericht Argovia Strafgericht Obergericht / Strafgericht / Berufungskammern Obergericht / Strafgericht / Berufungskammern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