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SST.2010.127 vom 24. Juni 2010</w:t>
      </w:r>
    </w:p>
    <w:p>
      <w:r>
        <w:t>AG Gerichte, 2010-06-24, DE</w:t>
      </w:r>
    </w:p>
    <w:p>
      <w:r>
        <w:rPr>
          <w:b/>
        </w:rPr>
        <w:t xml:space="preserve">Quelle: </w:t>
      </w:r>
      <w:r>
        <w:t>https://mcp.opencaselaw.ch/entscheid/ag_gerichte_SST.2010.127</w:t>
      </w:r>
    </w:p>
    <w:p>
      <w:r>
        <w:t>FR: AG_GERICHTE SST.2010.127 du 24 juin 2010</w:t>
      </w:r>
    </w:p>
    <w:p>
      <w:r>
        <w:t>IT: AG_GERICHTE SST.2010.127 del 24 giugno 2010</w:t>
      </w:r>
    </w:p>
    <w:p>
      <w:pPr>
        <w:pStyle w:val="Heading2"/>
      </w:pPr>
      <w:r>
        <w:t>Regeste</w:t>
      </w:r>
    </w:p>
    <w:p>
      <w:r>
        <w:t>Art. 97 Abs. 3 StGB. Liegt ein erstinstanzliches Erkenntnis vor, tritt gemäss Art. 97 Abs. 3 StGB die Verfolgungsverjährung nicht mehr ein. Das gilt auch, wenn das verurteilende erstinstanzliche Urteil durch das Obergericht aufgehoben und die Sache zu neuer Entscheidung an die erste Instanz zurückgewiesen wird. Aus dem Entscheid des Obergerichts, 1. Strafkammer, vom 24. Juni 2010, i.S. A.G. gegen Staatsanwaltschaft des Kantons Aargau (SST.2010.127)</w:t>
      </w:r>
    </w:p>
    <w:p>
      <w:pPr>
        <w:pStyle w:val="Heading2"/>
      </w:pPr>
      <w:r>
        <w:t>Volltext</w:t>
      </w:r>
    </w:p>
    <w:p>
      <w:r>
        <w:t>Aargau Obergericht Strafgericht 24.06.2010 SST.2010.127</w:t>
      </w:r>
    </w:p>
    <w:p>
      <w:r>
        <w:t>Art. 97 Abs. 3 StGB. Liegt ein erstinstanzliches Erkenntnis vor, tritt gemäss Art. 97 Abs. 3 StGB die Verfolgungsverjährung nicht mehr ein. Das gilt auch, wenn das verurteilende erstinstanzliche Urteil durch das Obergericht aufgehoben und die Sache zu neuer Entscheidung an die erste Instanz zurückgewiesen wird. Aus dem Entscheid des Obergerichts, 1. Strafkammer, vom 24. Juni 2010, i.S. A.G. gegen Staatsanwaltschaft des Kantons Aargau (SST.2010.127)</w:t>
      </w:r>
    </w:p>
    <w:p>
      <w:r>
        <w:t>Aargau Obergericht Strafgericht Argovie Strafgericht Argovia Strafgericht Obergericht / Strafgericht / Berufungskammern Obergericht / Strafgericht / Berufungskammern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