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SBK.2011.257 vom 10. November 2011</w:t>
      </w:r>
    </w:p>
    <w:p>
      <w:r>
        <w:t>AG Gerichte, 2011-11-10, DE</w:t>
      </w:r>
    </w:p>
    <w:p>
      <w:r>
        <w:rPr>
          <w:b/>
        </w:rPr>
        <w:t xml:space="preserve">Quelle: </w:t>
      </w:r>
      <w:r>
        <w:t>https://mcp.opencaselaw.ch/entscheid/ag_gerichte_SBK.2011.257</w:t>
      </w:r>
    </w:p>
    <w:p>
      <w:r>
        <w:t>FR: AG_GERICHTE SBK.2011.257 du 10 novembre 2011</w:t>
      </w:r>
    </w:p>
    <w:p>
      <w:r>
        <w:t>IT: AG_GERICHTE SBK.2011.257 del 10 novembre 2011</w:t>
      </w:r>
    </w:p>
    <w:p>
      <w:pPr>
        <w:pStyle w:val="Heading2"/>
      </w:pPr>
      <w:r>
        <w:t>Regeste</w:t>
      </w:r>
    </w:p>
    <w:p>
      <w:r>
        <w:t>Art. 135 Abs. 2 StPO Weder das Bundesrecht noch das kantonale Recht räumen gesetzlich einen Anspruch auf Leistung einer Akontozahlung an den amtlichen Verteidiger ein. Eine Ausnahmesituation ist nur dann zu bejahen, wenn ohne Ausrichtung einer Akontozahlung die Wirksamkeit der amtlichen Verteidigung nachgerade in Frage gestellt ist. In einer derartigen Situation besteht allerdings auch nur Anspruch auf Deckung der notwendigen laufenden Kosten.</w:t>
      </w:r>
    </w:p>
    <w:p>
      <w:pPr>
        <w:pStyle w:val="Heading2"/>
      </w:pPr>
      <w:r>
        <w:t>Volltext</w:t>
      </w:r>
    </w:p>
    <w:p>
      <w:r>
        <w:t>Aargau Obergericht Strafgericht 10.11.2011 SBK.2011.257</w:t>
      </w:r>
    </w:p>
    <w:p>
      <w:r>
        <w:t>Art. 135 Abs. 2 StPO Weder das Bundesrecht noch das kantonale Recht räumen gesetzlich einen Anspruch auf Leistung einer Akontozahlung an den amtlichen Verteidiger ein. Eine Ausnahmesituation ist nur dann zu bejahen, wenn ohne Ausrichtung einer Akontozahlung die Wirksamkeit der amtlichen Verteidigung nachgerade in Frage gestellt ist. In einer derartigen Situation besteht allerdings auch nur Anspruch auf Deckung der notwendigen laufenden Kosten.</w:t>
      </w:r>
    </w:p>
    <w:p>
      <w:r>
        <w:t>Aargau Obergericht Strafgericht Argovie Strafgericht Argovia Strafgericht Obergericht / Strafgericht / Beschwerdekammer in Strafsachen Obergericht / Strafgericht / Beschwerdekammer in Strafsachen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