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HA.2002.00012 vom 29. Oktober 2002</w:t>
      </w:r>
    </w:p>
    <w:p>
      <w:r>
        <w:t>AG Gerichte, 2002-10-29, DE</w:t>
      </w:r>
    </w:p>
    <w:p>
      <w:r>
        <w:rPr>
          <w:b/>
        </w:rPr>
        <w:t xml:space="preserve">Quelle: </w:t>
      </w:r>
      <w:r>
        <w:t>https://mcp.opencaselaw.ch/entscheid/ag_gerichte_HA.2002.00012</w:t>
      </w:r>
    </w:p>
    <w:p>
      <w:r>
        <w:t>FR: AG_GERICHTE HA.2002.00012 du 29 octobre 2002</w:t>
      </w:r>
    </w:p>
    <w:p>
      <w:r>
        <w:t>IT: AG_GERICHTE HA.2002.00012 del 29 ottobre 2002</w:t>
      </w:r>
    </w:p>
    <w:p>
      <w:pPr>
        <w:pStyle w:val="Heading2"/>
      </w:pPr>
      <w:r>
        <w:t>Regeste</w:t>
      </w:r>
    </w:p>
    <w:p>
      <w:r>
        <w:t>Ausschaffungshaft. Einreisesperre als Wegweisungsentscheid. Eine Einreisesperre stellt eine Fernhaltemassnahme dar und hat während ihrer Gültigkeit die Wirkung einer Wegweisungsverfügung im Sinne von Art. 13b Abs. 1 ANAG (Erw. II/2c mit weiteren Verweisen).</w:t>
      </w:r>
    </w:p>
    <w:p>
      <w:pPr>
        <w:pStyle w:val="Heading2"/>
      </w:pPr>
      <w:r>
        <w:t>Volltext</w:t>
      </w:r>
    </w:p>
    <w:p>
      <w:r>
        <w:t>Aargau Obergericht Verwaltungsgericht 29.10.2002 HA.2002.00012</w:t>
      </w:r>
    </w:p>
    <w:p>
      <w:r>
        <w:t>Ausschaffungshaft. Einreisesperre als Wegweisungsentscheid. Eine Einreisesperre stellt eine Fernhaltemassnahme dar und hat während ihrer Gültigkeit die Wirkung einer Wegweisungsverfügung im Sinne von Art. 13b Abs. 1 ANAG (Erw. II/2c mit weiteren Verweisen).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