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AVV.2010.2 vom 20. August 2010</w:t>
      </w:r>
    </w:p>
    <w:p>
      <w:r>
        <w:t>AG Gerichte, 2010-08-20, DE</w:t>
      </w:r>
    </w:p>
    <w:p>
      <w:r>
        <w:rPr>
          <w:b/>
        </w:rPr>
        <w:t xml:space="preserve">Quelle: </w:t>
      </w:r>
      <w:r>
        <w:t>https://mcp.opencaselaw.ch/entscheid/ag_gerichte_AVV.2010.2</w:t>
      </w:r>
    </w:p>
    <w:p>
      <w:r>
        <w:t>FR: AG_GERICHTE AVV.2010.2 du 20 août 2010</w:t>
      </w:r>
    </w:p>
    <w:p>
      <w:r>
        <w:t>IT: AG_GERICHTE AVV.2010.2 del 20 agosto 2010</w:t>
      </w:r>
    </w:p>
    <w:p>
      <w:pPr>
        <w:pStyle w:val="Heading2"/>
      </w:pPr>
      <w:r>
        <w:t>Regeste</w:t>
      </w:r>
    </w:p>
    <w:p>
      <w:r>
        <w:t>Art. 12 lit. a BGFA. Verpasste Rechtsmittelfrist: Dafür zu sorgen, dass Rechtsmittelfristen eingehalten werden, ist eine zentrale und wichtige Aufgabe eines Anwalts. Ein Rechtsanwalt muss wissen, wie eine Frist zu berechnen ist und ob die Gerichtsferien im jeweiligen Fall Geltung haben. Dafür ist es zwingend notwendig, den jeweiligen Gesetzestext zu konsultieren, und es wird vorausgesetzt, dass die herrschende Lehre und Gerichtspraxis dazu bekannt sind. Es liegt daher eine Verletzung von Art. 12 lit. a BGFA vor, wenn ein Anwalt die Frist falsch berechnet und in einem Haftfall (§ 52 Abs. 1 Satz 2 StPO) die Frist zur Einreichung eines Rechtmittels verpasst.</w:t>
      </w:r>
    </w:p>
    <w:p>
      <w:pPr>
        <w:pStyle w:val="Heading2"/>
      </w:pPr>
      <w:r>
        <w:t>Volltext</w:t>
      </w:r>
    </w:p>
    <w:p>
      <w:r>
        <w:t>Aargau Anwaltskommission 20.08.2010 AVV.2010.2 Argovie Anwaltskommission 20.08.2010 AVV.2010.2 Argovia Anwaltskommission 20.08.2010 AVV.2010.2</w:t>
      </w:r>
    </w:p>
    <w:p>
      <w:r>
        <w:t>Art. 12 lit. a BGFA. Verpasste Rechtsmittelfrist: Dafür zu sorgen, dass Rechtsmittelfristen eingehalten werden, ist eine zentrale und wichtige Aufgabe eines Anwalts. Ein Rechtsanwalt muss wissen, wie eine Frist zu berechnen ist und ob die Gerichtsferien im jeweiligen Fall Geltung haben. Dafür ist es zwingend notwendig, den jeweiligen Gesetzestext zu konsultieren, und es wird vorausgesetzt, dass die herrschende Lehre und Gerichtspraxis dazu bekannt sind. Es liegt daher eine Verletzung von Art. 12 lit. a BGFA vor, wenn ein Anwalt die Frist falsch berechnet und in einem Haftfall (§ 52 Abs. 1 Satz 2 StPO) die Frist zur Einreichung eines Rechtmittels verpasst.</w:t>
      </w:r>
    </w:p>
    <w:p>
      <w:r>
        <w:t>Aargau Anwaltskommission Argovie Anwaltskommission Argovia Anwaltskommission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