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2018 10 vom 17. Oktober 2018</w:t>
      </w:r>
    </w:p>
    <w:p>
      <w:r>
        <w:t>AG Gerichte, 2018-10-17, DE</w:t>
      </w:r>
    </w:p>
    <w:p>
      <w:r>
        <w:rPr>
          <w:b/>
        </w:rPr>
        <w:t xml:space="preserve">Quelle: </w:t>
      </w:r>
      <w:r>
        <w:t>https://mcp.opencaselaw.ch/entscheid/ag_gerichte_AGVE_2018_10</w:t>
      </w:r>
    </w:p>
    <w:p>
      <w:r>
        <w:t>FR: AG_GERICHTE AGVE 2018 10 du 17 octobre 2018</w:t>
      </w:r>
    </w:p>
    <w:p>
      <w:r>
        <w:t>IT: AG_GERICHTE AGVE 2018 10 del 17 ottobre 2018</w:t>
      </w:r>
    </w:p>
    <w:p>
      <w:pPr>
        <w:pStyle w:val="Heading2"/>
      </w:pPr>
      <w:r>
        <w:t>Regeste</w:t>
      </w:r>
    </w:p>
    <w:p>
      <w:r>
        <w:t>10 BVG-Einkaufsbeiträge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BVG-Einkaufsbeiträge Steuerliche Nichtberücksichtigung von BVG-Einkaufsbeiträgen, soweit sie als Geschäftsaufwand verbucht wurden Aus dem Entscheid des Verwaltungsgerichts, 2. Kammer, vom 17. Oktober 2018, in Sachen B. gegen KStA und Gemeinderat Y. (WBE.2018.88). Aus den Erwägungen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