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2P.176/2002 vom 21. Oktober 2002</w:t>
      </w:r>
    </w:p>
    <w:p>
      <w:r>
        <w:t>AG Gerichte, 2002-10-21, DE</w:t>
      </w:r>
    </w:p>
    <w:p>
      <w:r>
        <w:rPr>
          <w:b/>
        </w:rPr>
        <w:t xml:space="preserve">Quelle: </w:t>
      </w:r>
      <w:r>
        <w:t>https://mcp.opencaselaw.ch/entscheid/ag_gerichte_2P.176_2002</w:t>
      </w:r>
    </w:p>
    <w:p>
      <w:r>
        <w:t>FR: AG_GERICHTE 2P.176/2002 du 21 octobre 2002</w:t>
      </w:r>
    </w:p>
    <w:p>
      <w:r>
        <w:t>IT: AG_GERICHTE 2P.176/2002 del 21 ottobre 2002</w:t>
      </w:r>
    </w:p>
    <w:p>
      <w:pPr>
        <w:pStyle w:val="Heading2"/>
      </w:pPr>
      <w:r>
        <w:t>Regeste</w:t>
      </w:r>
    </w:p>
    <w:p>
      <w:r>
        <w:t>Eröffnung. Rechtsmittelfrist. - Lauf der Rechtsmittelfrist, wenn durch einen Eröffnungsfehler die Rechtsmittelbelehrung fehlt.</w:t>
      </w:r>
    </w:p>
    <w:p>
      <w:pPr>
        <w:pStyle w:val="Heading2"/>
      </w:pPr>
      <w:r>
        <w:t>Erwägungen</w:t>
      </w:r>
    </w:p>
    <w:p>
      <w:r>
        <w:rPr>
          <w:b/>
        </w:rPr>
        <w:t>E. 2</w:t>
      </w:r>
    </w:p>
    <w:p>
      <w:r>
        <w:t>a) Der Verfahrensausgang kommt einem Obsiegen des Be- schwerdeführers gleich. Nach § 33 Abs. 2 VRPG sind daher die Kos- ten grundsätzlich der AEW Energie AG aufzuerlegen. Gilt sie aller- dings nach wie vor als Amtsstelle im Sinne von § 35 Abs. 1 VRPG, sind die Kosten auf die Staatskasse zu nehmen. Die AEW Energie AG ist seit dem 1. Oktober 1999 eine privat- rechtliche Aktiengesellschaft (§ 20a des Energiegesetzes [EnG; SAR 773.100] vom 9. März 1993; AEW-Firmenprofil unter www.aew.ch). Der Kanton hält jedoch die Aktienmehrheit und hat der AEW Energie AG einen Leistungsauftrag erteilt (§§ 20b Abs. 1, 20c Abs. 2 EnG; Dekret über den Leistungsauftrag der AEW Energie AG vom 7. September 1999, SAR 773.330). Sodann kann sie nach wie vor Verfügungen erlassen (Ziff. 3.3.2 des Reglementes über die Lieferung elektrischer Energie aus dem Niederspannungsnetz des Aargauischen Elektrizitätswerkes vom 23. März 1994, SAR 773.533). Damit übt sie nach wie vor hoheitliche Funktionen aus und ist als Amtsstelle im Sinne von § 35 Abs. 1 VRPG zu betrachten. Die Kosten sind daher auf die Staatskasse zu nehmen. 102 Eröffnung. Rechtsmittelfrist. - Lauf der Rechtsmittelfrist, wenn durch einen Eröffnungsfehler die Rechtsmittelbelehrung fehlt.</w:t>
      </w:r>
    </w:p>
    <w:p>
      <w:r>
        <w:t>2002 Verwaltungsrechtspflege 419 Entscheid des Bundesgerichts vom 21. Oktober 2002 (2P.176/2002) in Sa- chen E.E. gegen Entscheid des Verwaltungsgerichts. Aus den Erwägungen</w:t>
      </w:r>
    </w:p>
    <w:p>
      <w:r>
        <w:rPr>
          <w:b/>
        </w:rPr>
        <w:t>E. 3</w:t>
      </w:r>
    </w:p>
    <w:p>
      <w:r>
        <w:t>Die Beschwerdeführer behaupten, ihnen sei die definitive Veranlagungsverfügung 1999/2000 nie zugestellt worden; sie hätten nur das "Beiblatt zur Veranlagungsverfügung" und die definitive Steuerrechnung 2000 erhalten. Sie beanstanden in diesem Zusam- menhang, dass die ihnen zur Kenntnis gebrachten Schriftstücke keine Rechtsmittelbelehrung enthalten hätten, und rügen eine Verletzung des Willkürverbots (Art. 9 BV) sowie des Anspruchs auf rechtliches Gehör (Art. 29 Abs. 2 BV). Das Verwaltungsgericht hat hierzu im angefochtenen Entscheid ausgeführt, die Beschwerdeführer hätten den Verfügungscharakter der Sendung erkennen können, selbst wenn ihnen diese nur unvollständig eröffnet worden sein sollte. Sie wären deshalb gehalten gewesen, sich bei allfälligen Unklarheiten nach den Anfechtungsmöglichkeiten zu erkundigen, weshalb es ihnen nach Treu und Glauben verwehrt sei, sich nachträglich auf eine allfällige mangelhafte Eröffnung zu berufen. Diese Argumentation erscheint nicht verfassungswidrig: Die Höhe des steuerbaren Einkommens der Beschwerdeführer ergibt sich aus dem fraglichen "Beiblatt", das auch eine detaillierte Zusammen- stellung der Einkünfte und Abzüge enthält, welche der Veranlagung zu Grunde liegen, und genau dokumentiert, inwiefern die Einschät- zung von der Selbstdeklaration der Beschwerdeführer abweicht; der geschuldete Steuerbetrag ergibt sich sodann ohne weiteres aus der Steuerrechnung. Die Beschwerdeführer, welche nicht vorbringen, sie hätten sich über den verbindlichen Charakter der Sendung getäuscht, verfügten mithin über die für eine Anfechtung der Veranlagung not- wendigen Daten. Unter den gegebenen Umständen hätten sie, wie das Verwaltungsgericht zulässigerweise annehmen durfte, Anlass gehabt, sich bei der Behörde über den Verbleib der eigentlichen Ver- anlagungsverfügung und nach Rechtsmittelmöglichkeiten zu erkun- digen, soweit darüber in einem Steuerveranlagungsverfahren, das</w:t>
      </w:r>
    </w:p>
    <w:p>
      <w:r>
        <w:t>420 Verwaltungsgericht 2002 regelmässig (mindestens alle zwei Jahre) nach den gleichen Grund- sätzen abläuft, Zweifel bestehen sollten. Es gehört im Übrigen zum Allgemeinwissen, dass behördliche Entscheide angefochten werden können und dass diese Möglichkeiten durch gesetzliche Rechtsmit- telfristen zeitlich beschränkt sind. Enthält ein behördlicher Entscheid keinerlei Rechtsmittelbelehrung, so ist dem Adressaten, der den Ent- scheid anfechten möchte, zuzumuten, innert einer üblichen Frist ein Rechtsmittel einzureichen oder sich zumindest innert nützlicher Frist nach den in Frage kommenden Rechtsmitteln zu erkundigen. Wie lange eine solche Frist sein kann, hängt von den konkreten Umstän- den ab. Es liegt jedoch nahe, auch dafür im Regelfall die gewöhnli- che Dauer einer Rechtsmittelfrist anzunehmen (BGE 199 IV 330 E. 1c S. 334; René Rhinow/Beat Krähenmann, Schweizerische Ver- waltungsrechtsprechung, Ergänzungsband, Basel 1990, S. 293). Je- denfalls bleiben mangelhaft eröffnete Verfügungen nicht unbe- schränkt lange anfechtbar, weshalb es nicht gegen das Willkürverbot verstösst, wenn das Verwaltungsgericht zum Schluss kam, auf eine gut vier Monate nach Erhalt der Sendung erhobene Einsprache müsse nicht eingetreten werden. Dabei ist unerheblich, ob die Be- schwerdeführer die eigentliche Veranlagungsverfügung tatsächlich nicht erhalten haben: Es erscheint nicht verfassungswidrig, wenn das Verwaltungsgericht die Praxis zu Verfügungen ohne Rechtsmittelbe- lehrung auch auf solche Verfügungen anwendet, denen es infolge einer unvollständigen Eröffnung an einer Rechtsmittelbelehrung fehlt. Dies zumindest dann, wenn - wie vorliegend - der gesamte Inhalt der streitigen Anordnung für die Adressaten erkennbar war. 103 Zuständigkeit des Verwaltungsgerichts. - Bei vorübergehender Einstellung im Beruf als Notar (Erw. I). vgl. AGVE 2002 88 373 104 Zuständigkeit des Verwaltungsgerichts. Rechtliches Gehör. Begründungs- pflicht. - Im Steuererlassverfahren ist die Verwaltungsgerichtsbeschwerde ge- mäss § 53 VRPG zulässig (Erw.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